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5C" w:rsidRDefault="00A4025C" w:rsidP="00647476">
      <w:pPr>
        <w:autoSpaceDE w:val="0"/>
        <w:autoSpaceDN w:val="0"/>
        <w:spacing w:after="0" w:line="360" w:lineRule="auto"/>
        <w:rPr>
          <w:lang w:val="ru-RU"/>
        </w:rPr>
      </w:pPr>
    </w:p>
    <w:p w:rsidR="00B30D83" w:rsidRDefault="00B30D83" w:rsidP="00647476">
      <w:pPr>
        <w:autoSpaceDE w:val="0"/>
        <w:autoSpaceDN w:val="0"/>
        <w:spacing w:after="0" w:line="360" w:lineRule="auto"/>
        <w:rPr>
          <w:lang w:val="ru-RU"/>
        </w:rPr>
      </w:pPr>
    </w:p>
    <w:p w:rsidR="00B30D83" w:rsidRPr="00B30D83" w:rsidRDefault="00B30D83" w:rsidP="00647476">
      <w:pPr>
        <w:autoSpaceDE w:val="0"/>
        <w:autoSpaceDN w:val="0"/>
        <w:spacing w:after="0" w:line="360" w:lineRule="auto"/>
        <w:rPr>
          <w:lang w:val="ru-RU"/>
        </w:rPr>
      </w:pPr>
    </w:p>
    <w:p w:rsidR="00D22777" w:rsidRDefault="00D22777" w:rsidP="00B30D83">
      <w:pPr>
        <w:autoSpaceDE w:val="0"/>
        <w:autoSpaceDN w:val="0"/>
        <w:spacing w:after="0" w:line="230" w:lineRule="auto"/>
        <w:ind w:left="1494"/>
        <w:jc w:val="center"/>
        <w:rPr>
          <w:rFonts w:ascii="Times New Roman" w:eastAsia="Times New Roman" w:hAnsi="Times New Roman"/>
          <w:b/>
          <w:color w:val="000000"/>
          <w:sz w:val="24"/>
          <w:lang w:val="ru-RU"/>
        </w:rPr>
      </w:pPr>
      <w:r w:rsidRPr="003823D5">
        <w:rPr>
          <w:rFonts w:ascii="Times New Roman" w:eastAsia="Times New Roman" w:hAnsi="Times New Roman"/>
          <w:b/>
          <w:color w:val="000000"/>
          <w:sz w:val="24"/>
          <w:lang w:val="ru-RU"/>
        </w:rPr>
        <w:t>МИНИСТЕРСТВО ПРОСВЕЩЕНИЯ РОССИЙСКОЙ ФЕДЕРАЦИИ</w:t>
      </w:r>
    </w:p>
    <w:p w:rsidR="00B30D83" w:rsidRPr="003823D5" w:rsidRDefault="00B30D83" w:rsidP="00B30D83">
      <w:pPr>
        <w:autoSpaceDE w:val="0"/>
        <w:autoSpaceDN w:val="0"/>
        <w:spacing w:after="0" w:line="230" w:lineRule="auto"/>
        <w:ind w:left="1494"/>
        <w:jc w:val="center"/>
        <w:rPr>
          <w:lang w:val="ru-RU"/>
        </w:rPr>
      </w:pPr>
    </w:p>
    <w:p w:rsidR="00D22777" w:rsidRDefault="00D22777" w:rsidP="00B30D83">
      <w:pPr>
        <w:tabs>
          <w:tab w:val="left" w:pos="9214"/>
        </w:tabs>
        <w:autoSpaceDE w:val="0"/>
        <w:autoSpaceDN w:val="0"/>
        <w:spacing w:after="0" w:line="240" w:lineRule="auto"/>
        <w:ind w:left="1843" w:right="694"/>
        <w:jc w:val="center"/>
        <w:rPr>
          <w:rFonts w:ascii="Times New Roman" w:eastAsia="Times New Roman" w:hAnsi="Times New Roman"/>
          <w:color w:val="000000"/>
          <w:sz w:val="24"/>
          <w:lang w:val="ru-RU"/>
        </w:rPr>
      </w:pPr>
      <w:r w:rsidRPr="003823D5">
        <w:rPr>
          <w:rFonts w:ascii="Times New Roman" w:eastAsia="Times New Roman" w:hAnsi="Times New Roman"/>
          <w:color w:val="000000"/>
          <w:sz w:val="24"/>
          <w:lang w:val="ru-RU"/>
        </w:rPr>
        <w:t xml:space="preserve">Министерство </w:t>
      </w:r>
      <w:r w:rsidR="00B30D83">
        <w:rPr>
          <w:rFonts w:ascii="Times New Roman" w:eastAsia="Times New Roman" w:hAnsi="Times New Roman"/>
          <w:color w:val="000000"/>
          <w:sz w:val="24"/>
          <w:lang w:val="ru-RU"/>
        </w:rPr>
        <w:t>образования Оренбургской области</w:t>
      </w:r>
    </w:p>
    <w:p w:rsidR="00B30D83" w:rsidRDefault="00B30D83" w:rsidP="00B30D83">
      <w:pPr>
        <w:tabs>
          <w:tab w:val="left" w:pos="9214"/>
        </w:tabs>
        <w:autoSpaceDE w:val="0"/>
        <w:autoSpaceDN w:val="0"/>
        <w:spacing w:after="0" w:line="240" w:lineRule="auto"/>
        <w:ind w:left="1843" w:right="694"/>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Управление образования администрации города Оренбурга</w:t>
      </w:r>
    </w:p>
    <w:p w:rsidR="00B30D83" w:rsidRDefault="00B30D83" w:rsidP="00B30D83">
      <w:pPr>
        <w:tabs>
          <w:tab w:val="left" w:pos="9214"/>
        </w:tabs>
        <w:autoSpaceDE w:val="0"/>
        <w:autoSpaceDN w:val="0"/>
        <w:spacing w:after="0" w:line="240" w:lineRule="auto"/>
        <w:ind w:left="1843" w:right="694"/>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Муниципальное общеобразовательное автономное учреждение</w:t>
      </w:r>
    </w:p>
    <w:p w:rsidR="00B30D83" w:rsidRPr="003823D5" w:rsidRDefault="00B30D83" w:rsidP="00B30D83">
      <w:pPr>
        <w:tabs>
          <w:tab w:val="left" w:pos="9214"/>
        </w:tabs>
        <w:autoSpaceDE w:val="0"/>
        <w:autoSpaceDN w:val="0"/>
        <w:spacing w:after="0" w:line="240" w:lineRule="auto"/>
        <w:ind w:left="1843" w:right="694"/>
        <w:jc w:val="center"/>
        <w:rPr>
          <w:lang w:val="ru-RU"/>
        </w:rPr>
      </w:pPr>
      <w:r>
        <w:rPr>
          <w:rFonts w:ascii="Times New Roman" w:eastAsia="Times New Roman" w:hAnsi="Times New Roman"/>
          <w:color w:val="000000"/>
          <w:sz w:val="24"/>
          <w:lang w:val="ru-RU"/>
        </w:rPr>
        <w:t>«Средняя общеобразовательная школа №72 с углубленным изучением математики»</w:t>
      </w:r>
    </w:p>
    <w:p w:rsidR="00B30D83" w:rsidRDefault="00B30D83" w:rsidP="004C3EE2">
      <w:pPr>
        <w:autoSpaceDE w:val="0"/>
        <w:autoSpaceDN w:val="0"/>
        <w:spacing w:after="0" w:line="240" w:lineRule="auto"/>
        <w:ind w:right="3414"/>
        <w:jc w:val="right"/>
        <w:rPr>
          <w:rFonts w:ascii="Times New Roman" w:eastAsia="Times New Roman" w:hAnsi="Times New Roman"/>
          <w:color w:val="000000"/>
          <w:sz w:val="24"/>
          <w:lang w:val="ru-RU"/>
        </w:rPr>
      </w:pPr>
    </w:p>
    <w:p w:rsidR="00B30D83" w:rsidRDefault="00B30D83" w:rsidP="004C3EE2">
      <w:pPr>
        <w:autoSpaceDE w:val="0"/>
        <w:autoSpaceDN w:val="0"/>
        <w:spacing w:after="0" w:line="240" w:lineRule="auto"/>
        <w:ind w:right="3414"/>
        <w:jc w:val="right"/>
        <w:rPr>
          <w:rFonts w:ascii="Times New Roman" w:eastAsia="Times New Roman" w:hAnsi="Times New Roman"/>
          <w:color w:val="000000"/>
          <w:sz w:val="24"/>
          <w:lang w:val="ru-RU"/>
        </w:rPr>
      </w:pPr>
    </w:p>
    <w:p w:rsidR="00B30D83" w:rsidRPr="00B30D83" w:rsidRDefault="00B30D83" w:rsidP="004C3EE2">
      <w:pPr>
        <w:autoSpaceDE w:val="0"/>
        <w:autoSpaceDN w:val="0"/>
        <w:spacing w:after="0" w:line="240" w:lineRule="auto"/>
        <w:ind w:right="3414"/>
        <w:jc w:val="right"/>
        <w:rPr>
          <w:rFonts w:ascii="Times New Roman" w:eastAsia="Times New Roman" w:hAnsi="Times New Roman"/>
          <w:color w:val="000000"/>
          <w:sz w:val="24"/>
          <w:lang w:val="ru-RU"/>
        </w:rPr>
      </w:pPr>
    </w:p>
    <w:p w:rsidR="004C3EE2" w:rsidRPr="004C3EE2" w:rsidRDefault="004C3EE2" w:rsidP="004C3EE2">
      <w:pPr>
        <w:autoSpaceDE w:val="0"/>
        <w:autoSpaceDN w:val="0"/>
        <w:spacing w:after="0" w:line="240" w:lineRule="auto"/>
        <w:ind w:right="3414"/>
        <w:jc w:val="right"/>
        <w:rPr>
          <w:lang w:val="ru-RU"/>
        </w:rPr>
      </w:pPr>
    </w:p>
    <w:tbl>
      <w:tblPr>
        <w:tblW w:w="9742" w:type="dxa"/>
        <w:tblInd w:w="352" w:type="dxa"/>
        <w:tblLayout w:type="fixed"/>
        <w:tblLook w:val="04A0" w:firstRow="1" w:lastRow="0" w:firstColumn="1" w:lastColumn="0" w:noHBand="0" w:noVBand="1"/>
      </w:tblPr>
      <w:tblGrid>
        <w:gridCol w:w="3402"/>
        <w:gridCol w:w="3220"/>
        <w:gridCol w:w="3120"/>
      </w:tblGrid>
      <w:tr w:rsidR="00D22777" w:rsidTr="004C3EE2">
        <w:trPr>
          <w:trHeight w:hRule="exact" w:val="270"/>
        </w:trPr>
        <w:tc>
          <w:tcPr>
            <w:tcW w:w="3402" w:type="dxa"/>
            <w:tcMar>
              <w:left w:w="0" w:type="dxa"/>
              <w:right w:w="0" w:type="dxa"/>
            </w:tcMar>
          </w:tcPr>
          <w:p w:rsidR="00D22777" w:rsidRDefault="00D22777" w:rsidP="004C3EE2">
            <w:pPr>
              <w:autoSpaceDE w:val="0"/>
              <w:autoSpaceDN w:val="0"/>
              <w:spacing w:after="0" w:line="240" w:lineRule="auto"/>
            </w:pPr>
            <w:r>
              <w:rPr>
                <w:rFonts w:ascii="Times New Roman" w:eastAsia="Times New Roman" w:hAnsi="Times New Roman"/>
                <w:color w:val="000000"/>
                <w:w w:val="102"/>
                <w:sz w:val="20"/>
              </w:rPr>
              <w:t>РАССМОТРЕНО</w:t>
            </w:r>
          </w:p>
        </w:tc>
        <w:tc>
          <w:tcPr>
            <w:tcW w:w="3220" w:type="dxa"/>
            <w:tcMar>
              <w:left w:w="0" w:type="dxa"/>
              <w:right w:w="0" w:type="dxa"/>
            </w:tcMar>
          </w:tcPr>
          <w:p w:rsidR="00D22777" w:rsidRDefault="00D22777" w:rsidP="004C3EE2">
            <w:pPr>
              <w:autoSpaceDE w:val="0"/>
              <w:autoSpaceDN w:val="0"/>
              <w:spacing w:after="0" w:line="240" w:lineRule="auto"/>
              <w:ind w:left="116"/>
            </w:pPr>
            <w:r>
              <w:rPr>
                <w:rFonts w:ascii="Times New Roman" w:eastAsia="Times New Roman" w:hAnsi="Times New Roman"/>
                <w:color w:val="000000"/>
                <w:w w:val="102"/>
                <w:sz w:val="20"/>
              </w:rPr>
              <w:t>СОГЛАСОВАНО</w:t>
            </w:r>
          </w:p>
        </w:tc>
        <w:tc>
          <w:tcPr>
            <w:tcW w:w="3120" w:type="dxa"/>
            <w:tcMar>
              <w:left w:w="0" w:type="dxa"/>
              <w:right w:w="0" w:type="dxa"/>
            </w:tcMar>
          </w:tcPr>
          <w:p w:rsidR="00D22777" w:rsidRDefault="00D22777" w:rsidP="004C3EE2">
            <w:pPr>
              <w:autoSpaceDE w:val="0"/>
              <w:autoSpaceDN w:val="0"/>
              <w:spacing w:after="0" w:line="240" w:lineRule="auto"/>
              <w:ind w:left="412"/>
            </w:pPr>
            <w:r>
              <w:rPr>
                <w:rFonts w:ascii="Times New Roman" w:eastAsia="Times New Roman" w:hAnsi="Times New Roman"/>
                <w:color w:val="000000"/>
                <w:w w:val="102"/>
                <w:sz w:val="20"/>
              </w:rPr>
              <w:t>УТВЕРЖДЕНО</w:t>
            </w:r>
          </w:p>
        </w:tc>
      </w:tr>
      <w:tr w:rsidR="00D22777" w:rsidTr="004C3EE2">
        <w:trPr>
          <w:trHeight w:hRule="exact" w:val="200"/>
        </w:trPr>
        <w:tc>
          <w:tcPr>
            <w:tcW w:w="3402" w:type="dxa"/>
            <w:tcMar>
              <w:left w:w="0" w:type="dxa"/>
              <w:right w:w="0" w:type="dxa"/>
            </w:tcMar>
          </w:tcPr>
          <w:p w:rsidR="00D22777" w:rsidRPr="003823D5" w:rsidRDefault="00D22777" w:rsidP="004C3EE2">
            <w:pPr>
              <w:autoSpaceDE w:val="0"/>
              <w:autoSpaceDN w:val="0"/>
              <w:spacing w:after="0" w:line="240" w:lineRule="auto"/>
              <w:rPr>
                <w:lang w:val="ru-RU"/>
              </w:rPr>
            </w:pPr>
            <w:r w:rsidRPr="003823D5">
              <w:rPr>
                <w:rFonts w:ascii="Times New Roman" w:eastAsia="Times New Roman" w:hAnsi="Times New Roman"/>
                <w:color w:val="000000"/>
                <w:w w:val="102"/>
                <w:sz w:val="20"/>
                <w:lang w:val="ru-RU"/>
              </w:rPr>
              <w:t>на заседании ШМО учителей истории</w:t>
            </w:r>
          </w:p>
        </w:tc>
        <w:tc>
          <w:tcPr>
            <w:tcW w:w="3220" w:type="dxa"/>
            <w:tcMar>
              <w:left w:w="0" w:type="dxa"/>
              <w:right w:w="0" w:type="dxa"/>
            </w:tcMar>
          </w:tcPr>
          <w:p w:rsidR="00D22777" w:rsidRDefault="00D22777" w:rsidP="004C3EE2">
            <w:pPr>
              <w:autoSpaceDE w:val="0"/>
              <w:autoSpaceDN w:val="0"/>
              <w:spacing w:after="0" w:line="240" w:lineRule="auto"/>
              <w:ind w:left="116"/>
            </w:pPr>
            <w:proofErr w:type="spellStart"/>
            <w:r>
              <w:rPr>
                <w:rFonts w:ascii="Times New Roman" w:eastAsia="Times New Roman" w:hAnsi="Times New Roman"/>
                <w:color w:val="000000"/>
                <w:w w:val="102"/>
                <w:sz w:val="20"/>
              </w:rPr>
              <w:t>Заместитель</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директора</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по</w:t>
            </w:r>
            <w:proofErr w:type="spellEnd"/>
            <w:r>
              <w:rPr>
                <w:rFonts w:ascii="Times New Roman" w:eastAsia="Times New Roman" w:hAnsi="Times New Roman"/>
                <w:color w:val="000000"/>
                <w:w w:val="102"/>
                <w:sz w:val="20"/>
              </w:rPr>
              <w:t xml:space="preserve"> УВР</w:t>
            </w:r>
          </w:p>
        </w:tc>
        <w:tc>
          <w:tcPr>
            <w:tcW w:w="3120" w:type="dxa"/>
            <w:tcMar>
              <w:left w:w="0" w:type="dxa"/>
              <w:right w:w="0" w:type="dxa"/>
            </w:tcMar>
          </w:tcPr>
          <w:p w:rsidR="00D22777" w:rsidRDefault="00D22777" w:rsidP="004C3EE2">
            <w:pPr>
              <w:autoSpaceDE w:val="0"/>
              <w:autoSpaceDN w:val="0"/>
              <w:spacing w:after="0" w:line="240" w:lineRule="auto"/>
              <w:ind w:left="412"/>
            </w:pPr>
            <w:proofErr w:type="spellStart"/>
            <w:r>
              <w:rPr>
                <w:rFonts w:ascii="Times New Roman" w:eastAsia="Times New Roman" w:hAnsi="Times New Roman"/>
                <w:color w:val="000000"/>
                <w:w w:val="102"/>
                <w:sz w:val="20"/>
              </w:rPr>
              <w:t>Директор</w:t>
            </w:r>
            <w:proofErr w:type="spellEnd"/>
            <w:r>
              <w:rPr>
                <w:rFonts w:ascii="Times New Roman" w:eastAsia="Times New Roman" w:hAnsi="Times New Roman"/>
                <w:color w:val="000000"/>
                <w:w w:val="102"/>
                <w:sz w:val="20"/>
              </w:rPr>
              <w:t xml:space="preserve"> МОАУ "СОШ № 72"</w:t>
            </w:r>
          </w:p>
        </w:tc>
      </w:tr>
      <w:tr w:rsidR="00D22777" w:rsidTr="004C3EE2">
        <w:trPr>
          <w:trHeight w:hRule="exact" w:val="400"/>
        </w:trPr>
        <w:tc>
          <w:tcPr>
            <w:tcW w:w="3402" w:type="dxa"/>
            <w:tcMar>
              <w:left w:w="0" w:type="dxa"/>
              <w:right w:w="0" w:type="dxa"/>
            </w:tcMar>
          </w:tcPr>
          <w:p w:rsidR="00D22777" w:rsidRDefault="00D22777" w:rsidP="004C3EE2">
            <w:pPr>
              <w:autoSpaceDE w:val="0"/>
              <w:autoSpaceDN w:val="0"/>
              <w:spacing w:after="0" w:line="240" w:lineRule="auto"/>
            </w:pPr>
            <w:r>
              <w:rPr>
                <w:rFonts w:ascii="Times New Roman" w:eastAsia="Times New Roman" w:hAnsi="Times New Roman"/>
                <w:color w:val="000000"/>
                <w:w w:val="102"/>
                <w:sz w:val="20"/>
              </w:rPr>
              <w:t xml:space="preserve">и </w:t>
            </w:r>
            <w:proofErr w:type="spellStart"/>
            <w:r>
              <w:rPr>
                <w:rFonts w:ascii="Times New Roman" w:eastAsia="Times New Roman" w:hAnsi="Times New Roman"/>
                <w:color w:val="000000"/>
                <w:w w:val="102"/>
                <w:sz w:val="20"/>
              </w:rPr>
              <w:t>обществознания</w:t>
            </w:r>
            <w:proofErr w:type="spellEnd"/>
          </w:p>
        </w:tc>
        <w:tc>
          <w:tcPr>
            <w:tcW w:w="3220" w:type="dxa"/>
            <w:vMerge w:val="restart"/>
            <w:tcMar>
              <w:left w:w="0" w:type="dxa"/>
              <w:right w:w="0" w:type="dxa"/>
            </w:tcMar>
          </w:tcPr>
          <w:p w:rsidR="00D22777" w:rsidRDefault="00D22777" w:rsidP="00B30D83">
            <w:pPr>
              <w:autoSpaceDE w:val="0"/>
              <w:autoSpaceDN w:val="0"/>
              <w:spacing w:after="0" w:line="240" w:lineRule="auto"/>
              <w:ind w:left="116"/>
            </w:pPr>
            <w:r>
              <w:rPr>
                <w:rFonts w:ascii="Times New Roman" w:eastAsia="Times New Roman" w:hAnsi="Times New Roman"/>
                <w:color w:val="000000"/>
                <w:w w:val="102"/>
                <w:sz w:val="20"/>
              </w:rPr>
              <w:t>______________</w:t>
            </w:r>
            <w:r w:rsidR="00B30D83">
              <w:rPr>
                <w:rFonts w:ascii="Times New Roman" w:eastAsia="Times New Roman" w:hAnsi="Times New Roman"/>
                <w:color w:val="000000"/>
                <w:w w:val="102"/>
                <w:sz w:val="20"/>
                <w:lang w:val="ru-RU"/>
              </w:rPr>
              <w:t>Рыбина</w:t>
            </w:r>
            <w:r>
              <w:rPr>
                <w:rFonts w:ascii="Times New Roman" w:eastAsia="Times New Roman" w:hAnsi="Times New Roman"/>
                <w:color w:val="000000"/>
                <w:w w:val="102"/>
                <w:sz w:val="20"/>
              </w:rPr>
              <w:t xml:space="preserve"> О.</w:t>
            </w:r>
            <w:r w:rsidR="00B30D83">
              <w:rPr>
                <w:rFonts w:ascii="Times New Roman" w:eastAsia="Times New Roman" w:hAnsi="Times New Roman"/>
                <w:color w:val="000000"/>
                <w:w w:val="102"/>
                <w:sz w:val="20"/>
                <w:lang w:val="ru-RU"/>
              </w:rPr>
              <w:t>С</w:t>
            </w:r>
            <w:r>
              <w:rPr>
                <w:rFonts w:ascii="Times New Roman" w:eastAsia="Times New Roman" w:hAnsi="Times New Roman"/>
                <w:color w:val="000000"/>
                <w:w w:val="102"/>
                <w:sz w:val="20"/>
              </w:rPr>
              <w:t>.</w:t>
            </w:r>
          </w:p>
        </w:tc>
        <w:tc>
          <w:tcPr>
            <w:tcW w:w="3120" w:type="dxa"/>
            <w:vMerge w:val="restart"/>
            <w:tcMar>
              <w:left w:w="0" w:type="dxa"/>
              <w:right w:w="0" w:type="dxa"/>
            </w:tcMar>
          </w:tcPr>
          <w:p w:rsidR="00D22777" w:rsidRDefault="00D22777" w:rsidP="004C3EE2">
            <w:pPr>
              <w:autoSpaceDE w:val="0"/>
              <w:autoSpaceDN w:val="0"/>
              <w:spacing w:after="0" w:line="240" w:lineRule="auto"/>
              <w:ind w:left="412"/>
            </w:pPr>
            <w:r>
              <w:rPr>
                <w:rFonts w:ascii="Times New Roman" w:eastAsia="Times New Roman" w:hAnsi="Times New Roman"/>
                <w:color w:val="000000"/>
                <w:w w:val="102"/>
                <w:sz w:val="20"/>
              </w:rPr>
              <w:t>______________</w:t>
            </w:r>
            <w:proofErr w:type="spellStart"/>
            <w:r>
              <w:rPr>
                <w:rFonts w:ascii="Times New Roman" w:eastAsia="Times New Roman" w:hAnsi="Times New Roman"/>
                <w:color w:val="000000"/>
                <w:w w:val="102"/>
                <w:sz w:val="20"/>
              </w:rPr>
              <w:t>Белка</w:t>
            </w:r>
            <w:proofErr w:type="spellEnd"/>
            <w:r>
              <w:rPr>
                <w:rFonts w:ascii="Times New Roman" w:eastAsia="Times New Roman" w:hAnsi="Times New Roman"/>
                <w:color w:val="000000"/>
                <w:w w:val="102"/>
                <w:sz w:val="20"/>
              </w:rPr>
              <w:t xml:space="preserve"> О.Ю.</w:t>
            </w:r>
          </w:p>
        </w:tc>
      </w:tr>
      <w:tr w:rsidR="00D22777" w:rsidTr="004C3EE2">
        <w:trPr>
          <w:trHeight w:val="247"/>
        </w:trPr>
        <w:tc>
          <w:tcPr>
            <w:tcW w:w="3402" w:type="dxa"/>
            <w:vMerge w:val="restart"/>
            <w:tcMar>
              <w:left w:w="0" w:type="dxa"/>
              <w:right w:w="0" w:type="dxa"/>
            </w:tcMar>
          </w:tcPr>
          <w:p w:rsidR="00D22777" w:rsidRDefault="00D22777" w:rsidP="002B7AA6">
            <w:pPr>
              <w:autoSpaceDE w:val="0"/>
              <w:autoSpaceDN w:val="0"/>
              <w:spacing w:before="6" w:after="0" w:line="230" w:lineRule="auto"/>
            </w:pPr>
            <w:r>
              <w:rPr>
                <w:rFonts w:ascii="Times New Roman" w:eastAsia="Times New Roman" w:hAnsi="Times New Roman"/>
                <w:color w:val="000000"/>
                <w:w w:val="102"/>
                <w:sz w:val="20"/>
              </w:rPr>
              <w:t>______________</w:t>
            </w:r>
            <w:proofErr w:type="spellStart"/>
            <w:r>
              <w:rPr>
                <w:rFonts w:ascii="Times New Roman" w:eastAsia="Times New Roman" w:hAnsi="Times New Roman"/>
                <w:color w:val="000000"/>
                <w:w w:val="102"/>
                <w:sz w:val="20"/>
              </w:rPr>
              <w:t>Галиева</w:t>
            </w:r>
            <w:proofErr w:type="spellEnd"/>
            <w:r>
              <w:rPr>
                <w:rFonts w:ascii="Times New Roman" w:eastAsia="Times New Roman" w:hAnsi="Times New Roman"/>
                <w:color w:val="000000"/>
                <w:w w:val="102"/>
                <w:sz w:val="20"/>
              </w:rPr>
              <w:t xml:space="preserve"> Л.К.</w:t>
            </w:r>
          </w:p>
        </w:tc>
        <w:tc>
          <w:tcPr>
            <w:tcW w:w="3220" w:type="dxa"/>
            <w:vMerge/>
          </w:tcPr>
          <w:p w:rsidR="00D22777" w:rsidRDefault="00D22777" w:rsidP="002B7AA6"/>
        </w:tc>
        <w:tc>
          <w:tcPr>
            <w:tcW w:w="3120" w:type="dxa"/>
            <w:vMerge/>
          </w:tcPr>
          <w:p w:rsidR="00D22777" w:rsidRDefault="00D22777" w:rsidP="002B7AA6"/>
        </w:tc>
      </w:tr>
      <w:tr w:rsidR="00D22777" w:rsidTr="004C3EE2">
        <w:trPr>
          <w:trHeight w:hRule="exact" w:val="302"/>
        </w:trPr>
        <w:tc>
          <w:tcPr>
            <w:tcW w:w="3402" w:type="dxa"/>
            <w:vMerge/>
          </w:tcPr>
          <w:p w:rsidR="00D22777" w:rsidRDefault="00D22777" w:rsidP="002B7AA6"/>
        </w:tc>
        <w:tc>
          <w:tcPr>
            <w:tcW w:w="3220" w:type="dxa"/>
            <w:tcMar>
              <w:left w:w="0" w:type="dxa"/>
              <w:right w:w="0" w:type="dxa"/>
            </w:tcMar>
          </w:tcPr>
          <w:p w:rsidR="00D22777" w:rsidRDefault="00D22777" w:rsidP="002B7AA6">
            <w:pPr>
              <w:autoSpaceDE w:val="0"/>
              <w:autoSpaceDN w:val="0"/>
              <w:spacing w:before="76" w:after="0" w:line="230" w:lineRule="auto"/>
              <w:ind w:left="116"/>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№1</w:t>
            </w:r>
          </w:p>
        </w:tc>
        <w:tc>
          <w:tcPr>
            <w:tcW w:w="3120" w:type="dxa"/>
            <w:tcMar>
              <w:left w:w="0" w:type="dxa"/>
              <w:right w:w="0" w:type="dxa"/>
            </w:tcMar>
          </w:tcPr>
          <w:p w:rsidR="00D22777" w:rsidRDefault="00D22777" w:rsidP="002B7AA6">
            <w:pPr>
              <w:autoSpaceDE w:val="0"/>
              <w:autoSpaceDN w:val="0"/>
              <w:spacing w:before="76" w:after="0" w:line="230" w:lineRule="auto"/>
              <w:ind w:left="412"/>
            </w:pPr>
            <w:proofErr w:type="spellStart"/>
            <w:r>
              <w:rPr>
                <w:rFonts w:ascii="Times New Roman" w:eastAsia="Times New Roman" w:hAnsi="Times New Roman"/>
                <w:color w:val="000000"/>
                <w:w w:val="102"/>
                <w:sz w:val="20"/>
              </w:rPr>
              <w:t>Приказ</w:t>
            </w:r>
            <w:proofErr w:type="spellEnd"/>
            <w:r>
              <w:rPr>
                <w:rFonts w:ascii="Times New Roman" w:eastAsia="Times New Roman" w:hAnsi="Times New Roman"/>
                <w:color w:val="000000"/>
                <w:w w:val="102"/>
                <w:sz w:val="20"/>
              </w:rPr>
              <w:t xml:space="preserve"> №261</w:t>
            </w:r>
          </w:p>
        </w:tc>
      </w:tr>
      <w:tr w:rsidR="00D22777" w:rsidRPr="00B30D83" w:rsidTr="004C3EE2">
        <w:trPr>
          <w:trHeight w:hRule="exact" w:val="300"/>
        </w:trPr>
        <w:tc>
          <w:tcPr>
            <w:tcW w:w="3402" w:type="dxa"/>
            <w:tcMar>
              <w:left w:w="0" w:type="dxa"/>
              <w:right w:w="0" w:type="dxa"/>
            </w:tcMar>
          </w:tcPr>
          <w:p w:rsidR="00D22777" w:rsidRDefault="00D22777" w:rsidP="002B7AA6">
            <w:pPr>
              <w:autoSpaceDE w:val="0"/>
              <w:autoSpaceDN w:val="0"/>
              <w:spacing w:after="0" w:line="230" w:lineRule="auto"/>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№1</w:t>
            </w:r>
          </w:p>
        </w:tc>
        <w:tc>
          <w:tcPr>
            <w:tcW w:w="3220" w:type="dxa"/>
            <w:vMerge w:val="restart"/>
            <w:tcMar>
              <w:left w:w="0" w:type="dxa"/>
              <w:right w:w="0" w:type="dxa"/>
            </w:tcMar>
          </w:tcPr>
          <w:p w:rsidR="00D22777" w:rsidRPr="00B30D83" w:rsidRDefault="00D22777" w:rsidP="00B30D83">
            <w:pPr>
              <w:autoSpaceDE w:val="0"/>
              <w:autoSpaceDN w:val="0"/>
              <w:spacing w:before="198" w:after="0" w:line="230" w:lineRule="auto"/>
              <w:ind w:left="116"/>
              <w:rPr>
                <w:lang w:val="ru-RU"/>
              </w:rPr>
            </w:pPr>
            <w:r w:rsidRPr="00B30D83">
              <w:rPr>
                <w:rFonts w:ascii="Times New Roman" w:eastAsia="Times New Roman" w:hAnsi="Times New Roman"/>
                <w:color w:val="000000"/>
                <w:w w:val="102"/>
                <w:sz w:val="20"/>
                <w:lang w:val="ru-RU"/>
              </w:rPr>
              <w:t xml:space="preserve">от </w:t>
            </w:r>
            <w:r w:rsidR="00B30D83">
              <w:rPr>
                <w:rFonts w:ascii="Times New Roman" w:eastAsia="Times New Roman" w:hAnsi="Times New Roman"/>
                <w:color w:val="000000"/>
                <w:w w:val="102"/>
                <w:sz w:val="20"/>
                <w:lang w:val="ru-RU"/>
              </w:rPr>
              <w:t xml:space="preserve"> 29.08.2023</w:t>
            </w:r>
            <w:r w:rsidRPr="00B30D83">
              <w:rPr>
                <w:rFonts w:ascii="Times New Roman" w:eastAsia="Times New Roman" w:hAnsi="Times New Roman"/>
                <w:color w:val="000000"/>
                <w:w w:val="102"/>
                <w:sz w:val="20"/>
                <w:lang w:val="ru-RU"/>
              </w:rPr>
              <w:t xml:space="preserve"> г.</w:t>
            </w:r>
          </w:p>
        </w:tc>
        <w:tc>
          <w:tcPr>
            <w:tcW w:w="3120" w:type="dxa"/>
            <w:vMerge w:val="restart"/>
            <w:tcMar>
              <w:left w:w="0" w:type="dxa"/>
              <w:right w:w="0" w:type="dxa"/>
            </w:tcMar>
          </w:tcPr>
          <w:p w:rsidR="00D22777" w:rsidRPr="00B30D83" w:rsidRDefault="00D22777" w:rsidP="00B30D83">
            <w:pPr>
              <w:autoSpaceDE w:val="0"/>
              <w:autoSpaceDN w:val="0"/>
              <w:spacing w:before="198" w:after="0" w:line="230" w:lineRule="auto"/>
              <w:ind w:left="412"/>
              <w:rPr>
                <w:lang w:val="ru-RU"/>
              </w:rPr>
            </w:pPr>
            <w:r w:rsidRPr="00B30D83">
              <w:rPr>
                <w:rFonts w:ascii="Times New Roman" w:eastAsia="Times New Roman" w:hAnsi="Times New Roman"/>
                <w:color w:val="000000"/>
                <w:w w:val="102"/>
                <w:sz w:val="20"/>
                <w:lang w:val="ru-RU"/>
              </w:rPr>
              <w:t xml:space="preserve">от </w:t>
            </w:r>
            <w:r w:rsidR="00B30D83">
              <w:rPr>
                <w:rFonts w:ascii="Times New Roman" w:eastAsia="Times New Roman" w:hAnsi="Times New Roman"/>
                <w:color w:val="000000"/>
                <w:w w:val="102"/>
                <w:sz w:val="20"/>
                <w:lang w:val="ru-RU"/>
              </w:rPr>
              <w:t xml:space="preserve"> 31.08.2023 </w:t>
            </w:r>
            <w:r w:rsidRPr="00B30D83">
              <w:rPr>
                <w:rFonts w:ascii="Times New Roman" w:eastAsia="Times New Roman" w:hAnsi="Times New Roman"/>
                <w:color w:val="000000"/>
                <w:w w:val="102"/>
                <w:sz w:val="20"/>
                <w:lang w:val="ru-RU"/>
              </w:rPr>
              <w:t>г.</w:t>
            </w:r>
          </w:p>
        </w:tc>
      </w:tr>
      <w:tr w:rsidR="00D22777" w:rsidRPr="00B30D83" w:rsidTr="004C3EE2">
        <w:trPr>
          <w:trHeight w:hRule="exact" w:val="388"/>
        </w:trPr>
        <w:tc>
          <w:tcPr>
            <w:tcW w:w="3402" w:type="dxa"/>
            <w:tcMar>
              <w:left w:w="0" w:type="dxa"/>
              <w:right w:w="0" w:type="dxa"/>
            </w:tcMar>
          </w:tcPr>
          <w:p w:rsidR="00D22777" w:rsidRPr="00B30D83" w:rsidRDefault="00D22777" w:rsidP="00B30D83">
            <w:pPr>
              <w:autoSpaceDE w:val="0"/>
              <w:autoSpaceDN w:val="0"/>
              <w:spacing w:before="102" w:after="0" w:line="230" w:lineRule="auto"/>
              <w:rPr>
                <w:lang w:val="ru-RU"/>
              </w:rPr>
            </w:pPr>
            <w:r w:rsidRPr="00B30D83">
              <w:rPr>
                <w:rFonts w:ascii="Times New Roman" w:eastAsia="Times New Roman" w:hAnsi="Times New Roman"/>
                <w:color w:val="000000"/>
                <w:w w:val="102"/>
                <w:sz w:val="20"/>
                <w:lang w:val="ru-RU"/>
              </w:rPr>
              <w:t xml:space="preserve">от </w:t>
            </w:r>
            <w:r w:rsidR="00B30D83">
              <w:rPr>
                <w:rFonts w:ascii="Times New Roman" w:eastAsia="Times New Roman" w:hAnsi="Times New Roman"/>
                <w:color w:val="000000"/>
                <w:w w:val="102"/>
                <w:sz w:val="20"/>
                <w:lang w:val="ru-RU"/>
              </w:rPr>
              <w:t xml:space="preserve"> 25.08.2023</w:t>
            </w:r>
            <w:r>
              <w:rPr>
                <w:rFonts w:ascii="Times New Roman" w:eastAsia="Times New Roman" w:hAnsi="Times New Roman"/>
                <w:color w:val="000000"/>
                <w:w w:val="102"/>
                <w:sz w:val="20"/>
                <w:lang w:val="ru-RU"/>
              </w:rPr>
              <w:t xml:space="preserve"> </w:t>
            </w:r>
            <w:r w:rsidRPr="00B30D83">
              <w:rPr>
                <w:rFonts w:ascii="Times New Roman" w:eastAsia="Times New Roman" w:hAnsi="Times New Roman"/>
                <w:color w:val="000000"/>
                <w:w w:val="102"/>
                <w:sz w:val="20"/>
                <w:lang w:val="ru-RU"/>
              </w:rPr>
              <w:t>г.</w:t>
            </w:r>
          </w:p>
        </w:tc>
        <w:tc>
          <w:tcPr>
            <w:tcW w:w="3220" w:type="dxa"/>
            <w:vMerge/>
          </w:tcPr>
          <w:p w:rsidR="00D22777" w:rsidRPr="00B30D83" w:rsidRDefault="00D22777" w:rsidP="002B7AA6">
            <w:pPr>
              <w:rPr>
                <w:lang w:val="ru-RU"/>
              </w:rPr>
            </w:pPr>
          </w:p>
        </w:tc>
        <w:tc>
          <w:tcPr>
            <w:tcW w:w="3120" w:type="dxa"/>
            <w:vMerge/>
          </w:tcPr>
          <w:p w:rsidR="00D22777" w:rsidRPr="00B30D83" w:rsidRDefault="00D22777" w:rsidP="002B7AA6">
            <w:pPr>
              <w:rPr>
                <w:lang w:val="ru-RU"/>
              </w:rPr>
            </w:pPr>
          </w:p>
        </w:tc>
      </w:tr>
    </w:tbl>
    <w:p w:rsidR="004C3EE2" w:rsidRDefault="004C3EE2" w:rsidP="007173AA">
      <w:pPr>
        <w:pStyle w:val="21"/>
        <w:shd w:val="clear" w:color="auto" w:fill="FFFFFF"/>
        <w:spacing w:before="240" w:after="120" w:line="240" w:lineRule="auto"/>
        <w:jc w:val="center"/>
        <w:rPr>
          <w:rFonts w:ascii="Times New Roman" w:eastAsia="Times New Roman" w:hAnsi="Times New Roman"/>
          <w:color w:val="000000"/>
          <w:sz w:val="24"/>
          <w:lang w:val="ru-RU"/>
        </w:rPr>
      </w:pPr>
    </w:p>
    <w:p w:rsidR="00B30D83" w:rsidRDefault="00B30D83" w:rsidP="00B30D83">
      <w:pPr>
        <w:rPr>
          <w:lang w:val="ru-RU"/>
        </w:rPr>
      </w:pPr>
    </w:p>
    <w:p w:rsidR="00B30D83" w:rsidRPr="00B30D83" w:rsidRDefault="00B30D83" w:rsidP="00B30D83">
      <w:pPr>
        <w:rPr>
          <w:lang w:val="ru-RU"/>
        </w:rPr>
      </w:pPr>
    </w:p>
    <w:p w:rsidR="007173AA" w:rsidRDefault="00D22777" w:rsidP="00B30D83">
      <w:pPr>
        <w:pStyle w:val="21"/>
        <w:shd w:val="clear" w:color="auto" w:fill="FFFFFF"/>
        <w:spacing w:before="240" w:after="120" w:line="240" w:lineRule="auto"/>
        <w:ind w:left="567" w:right="-157"/>
        <w:jc w:val="center"/>
        <w:rPr>
          <w:rFonts w:ascii="LiberationSerif" w:hAnsi="LiberationSerif"/>
          <w:caps/>
          <w:color w:val="000000"/>
          <w:sz w:val="22"/>
          <w:szCs w:val="22"/>
          <w:lang w:val="ru-RU"/>
        </w:rPr>
      </w:pPr>
      <w:r w:rsidRPr="003823D5">
        <w:rPr>
          <w:rFonts w:ascii="Times New Roman" w:eastAsia="Times New Roman" w:hAnsi="Times New Roman"/>
          <w:color w:val="000000"/>
          <w:sz w:val="24"/>
          <w:lang w:val="ru-RU"/>
        </w:rPr>
        <w:t xml:space="preserve">РАБОЧАЯ ПРОГРАММА </w:t>
      </w:r>
      <w:r w:rsidRPr="003823D5">
        <w:rPr>
          <w:lang w:val="ru-RU"/>
        </w:rPr>
        <w:br/>
      </w:r>
      <w:r w:rsidRPr="003823D5">
        <w:rPr>
          <w:rFonts w:ascii="Times New Roman" w:eastAsia="Times New Roman" w:hAnsi="Times New Roman"/>
          <w:color w:val="000000"/>
          <w:sz w:val="24"/>
          <w:lang w:val="ru-RU"/>
        </w:rPr>
        <w:t xml:space="preserve">ОСНОВНОГО ОБЩЕГО ОБРАЗОВАНИЯ </w:t>
      </w:r>
      <w:r w:rsidRPr="003823D5">
        <w:rPr>
          <w:lang w:val="ru-RU"/>
        </w:rPr>
        <w:br/>
      </w:r>
    </w:p>
    <w:p w:rsidR="007173AA" w:rsidRDefault="00D22777" w:rsidP="00B30D83">
      <w:pPr>
        <w:pStyle w:val="21"/>
        <w:shd w:val="clear" w:color="auto" w:fill="FFFFFF"/>
        <w:spacing w:before="0" w:line="240" w:lineRule="auto"/>
        <w:ind w:left="567" w:right="-157"/>
        <w:jc w:val="center"/>
        <w:rPr>
          <w:rFonts w:ascii="Times New Roman" w:eastAsia="Times New Roman" w:hAnsi="Times New Roman"/>
          <w:color w:val="000000"/>
          <w:sz w:val="28"/>
          <w:lang w:val="ru-RU"/>
        </w:rPr>
      </w:pPr>
      <w:r w:rsidRPr="007173AA">
        <w:rPr>
          <w:rFonts w:ascii="Times New Roman" w:eastAsia="Times New Roman" w:hAnsi="Times New Roman"/>
          <w:color w:val="000000"/>
          <w:sz w:val="28"/>
          <w:lang w:val="ru-RU"/>
        </w:rPr>
        <w:t>Учебного предмета</w:t>
      </w:r>
      <w:r w:rsidRPr="007173AA">
        <w:rPr>
          <w:sz w:val="28"/>
          <w:lang w:val="ru-RU"/>
        </w:rPr>
        <w:br/>
      </w:r>
      <w:r w:rsidRPr="007173AA">
        <w:rPr>
          <w:sz w:val="28"/>
          <w:lang w:val="ru-RU"/>
        </w:rPr>
        <w:tab/>
      </w:r>
      <w:r w:rsidRPr="007173AA">
        <w:rPr>
          <w:rFonts w:ascii="Times New Roman" w:eastAsia="Times New Roman" w:hAnsi="Times New Roman"/>
          <w:color w:val="000000"/>
          <w:sz w:val="28"/>
          <w:lang w:val="ru-RU"/>
        </w:rPr>
        <w:t>«Основы духовно-нравственной культура народов России»</w:t>
      </w:r>
    </w:p>
    <w:p w:rsidR="00B30D83" w:rsidRPr="00B30D83" w:rsidRDefault="00B30D83" w:rsidP="00B30D83">
      <w:pPr>
        <w:jc w:val="center"/>
        <w:rPr>
          <w:lang w:val="ru-RU"/>
        </w:rPr>
      </w:pPr>
      <w:r>
        <w:rPr>
          <w:lang w:val="ru-RU"/>
        </w:rPr>
        <w:t>(для 5-6 классов)</w:t>
      </w:r>
    </w:p>
    <w:p w:rsidR="007173AA" w:rsidRPr="007173AA" w:rsidRDefault="007173AA" w:rsidP="007173AA">
      <w:pPr>
        <w:rPr>
          <w:lang w:val="ru-RU"/>
        </w:rPr>
      </w:pPr>
    </w:p>
    <w:p w:rsidR="007173AA" w:rsidRDefault="00B30D83" w:rsidP="00B30D83">
      <w:pPr>
        <w:pStyle w:val="21"/>
        <w:shd w:val="clear" w:color="auto" w:fill="FFFFFF"/>
        <w:spacing w:before="0" w:line="240" w:lineRule="auto"/>
        <w:ind w:left="426"/>
        <w:rPr>
          <w:rFonts w:ascii="Times New Roman" w:eastAsia="Times New Roman" w:hAnsi="Times New Roman"/>
          <w:b w:val="0"/>
          <w:color w:val="000000"/>
          <w:sz w:val="28"/>
          <w:u w:val="single"/>
          <w:lang w:val="ru-RU"/>
        </w:rPr>
      </w:pPr>
      <w:r w:rsidRPr="00B30D83">
        <w:rPr>
          <w:rFonts w:ascii="Times New Roman" w:eastAsia="Times New Roman" w:hAnsi="Times New Roman"/>
          <w:b w:val="0"/>
          <w:i/>
          <w:color w:val="000000"/>
          <w:sz w:val="28"/>
          <w:lang w:val="ru-RU"/>
        </w:rPr>
        <w:t>Классы</w:t>
      </w:r>
      <w:r w:rsidRPr="00B30D83">
        <w:rPr>
          <w:rFonts w:ascii="Times New Roman" w:eastAsia="Times New Roman" w:hAnsi="Times New Roman"/>
          <w:b w:val="0"/>
          <w:color w:val="000000"/>
          <w:sz w:val="28"/>
          <w:u w:val="single"/>
          <w:lang w:val="ru-RU"/>
        </w:rPr>
        <w:t>: 5А,5Б,5В</w:t>
      </w:r>
      <w:r w:rsidR="00AC015F">
        <w:rPr>
          <w:rFonts w:ascii="Times New Roman" w:eastAsia="Times New Roman" w:hAnsi="Times New Roman"/>
          <w:b w:val="0"/>
          <w:color w:val="000000"/>
          <w:sz w:val="28"/>
          <w:u w:val="single"/>
          <w:lang w:val="ru-RU"/>
        </w:rPr>
        <w:t>, 5Г</w:t>
      </w:r>
      <w:bookmarkStart w:id="0" w:name="_GoBack"/>
      <w:bookmarkEnd w:id="0"/>
      <w:r w:rsidRPr="00B30D83">
        <w:rPr>
          <w:rFonts w:ascii="Times New Roman" w:eastAsia="Times New Roman" w:hAnsi="Times New Roman"/>
          <w:b w:val="0"/>
          <w:color w:val="000000"/>
          <w:sz w:val="28"/>
          <w:u w:val="single"/>
          <w:lang w:val="ru-RU"/>
        </w:rPr>
        <w:t>,6А,6Б,6В</w:t>
      </w:r>
    </w:p>
    <w:p w:rsidR="00B30D83" w:rsidRPr="00B30D83" w:rsidRDefault="00B30D83" w:rsidP="00B30D83">
      <w:pPr>
        <w:ind w:left="426"/>
        <w:rPr>
          <w:rFonts w:ascii="Times New Roman" w:eastAsia="Times New Roman" w:hAnsi="Times New Roman" w:cstheme="majorBidi"/>
          <w:bCs/>
          <w:color w:val="000000"/>
          <w:sz w:val="28"/>
          <w:szCs w:val="26"/>
          <w:u w:val="single"/>
          <w:lang w:val="ru-RU"/>
        </w:rPr>
      </w:pPr>
      <w:r w:rsidRPr="00B30D83">
        <w:rPr>
          <w:rFonts w:ascii="Times New Roman" w:eastAsia="Times New Roman" w:hAnsi="Times New Roman" w:cstheme="majorBidi"/>
          <w:bCs/>
          <w:i/>
          <w:color w:val="000000"/>
          <w:sz w:val="28"/>
          <w:szCs w:val="26"/>
          <w:lang w:val="ru-RU"/>
        </w:rPr>
        <w:t>Количество часов по учебному предмету:</w:t>
      </w:r>
      <w:r w:rsidRPr="00B30D83">
        <w:rPr>
          <w:rFonts w:ascii="Times New Roman" w:eastAsia="Times New Roman" w:hAnsi="Times New Roman" w:cstheme="majorBidi"/>
          <w:bCs/>
          <w:color w:val="000000"/>
          <w:sz w:val="28"/>
          <w:szCs w:val="26"/>
          <w:u w:val="single"/>
          <w:lang w:val="ru-RU"/>
        </w:rPr>
        <w:t xml:space="preserve"> всего 34 часа в год, 1 раз в неделю</w:t>
      </w:r>
    </w:p>
    <w:p w:rsidR="00B30D83" w:rsidRPr="00B30D83" w:rsidRDefault="00B30D83" w:rsidP="00B30D83">
      <w:pPr>
        <w:ind w:left="426"/>
        <w:rPr>
          <w:rFonts w:ascii="Times New Roman" w:eastAsia="Times New Roman" w:hAnsi="Times New Roman" w:cstheme="majorBidi"/>
          <w:bCs/>
          <w:color w:val="000000"/>
          <w:sz w:val="28"/>
          <w:szCs w:val="26"/>
          <w:u w:val="single"/>
          <w:lang w:val="ru-RU"/>
        </w:rPr>
      </w:pPr>
      <w:r w:rsidRPr="00B30D83">
        <w:rPr>
          <w:rFonts w:ascii="Times New Roman" w:eastAsia="Times New Roman" w:hAnsi="Times New Roman" w:cstheme="majorBidi"/>
          <w:bCs/>
          <w:i/>
          <w:color w:val="000000"/>
          <w:sz w:val="28"/>
          <w:szCs w:val="26"/>
          <w:lang w:val="ru-RU"/>
        </w:rPr>
        <w:t>Срок реализации программы, учебный год</w:t>
      </w:r>
      <w:r w:rsidRPr="00B30D83">
        <w:rPr>
          <w:rFonts w:ascii="Times New Roman" w:eastAsia="Times New Roman" w:hAnsi="Times New Roman" w:cstheme="majorBidi"/>
          <w:bCs/>
          <w:color w:val="000000"/>
          <w:sz w:val="28"/>
          <w:szCs w:val="26"/>
          <w:u w:val="single"/>
          <w:lang w:val="ru-RU"/>
        </w:rPr>
        <w:t>: 2023-2024</w:t>
      </w:r>
    </w:p>
    <w:p w:rsidR="00B30D83" w:rsidRPr="00B30D83" w:rsidRDefault="00B30D83" w:rsidP="00B30D83">
      <w:pPr>
        <w:ind w:left="426"/>
        <w:rPr>
          <w:rFonts w:ascii="Times New Roman" w:eastAsia="Times New Roman" w:hAnsi="Times New Roman" w:cstheme="majorBidi"/>
          <w:bCs/>
          <w:color w:val="000000"/>
          <w:sz w:val="28"/>
          <w:szCs w:val="26"/>
          <w:u w:val="single"/>
          <w:lang w:val="ru-RU"/>
        </w:rPr>
      </w:pPr>
      <w:r w:rsidRPr="00B30D83">
        <w:rPr>
          <w:rFonts w:ascii="Times New Roman" w:eastAsia="Times New Roman" w:hAnsi="Times New Roman" w:cstheme="majorBidi"/>
          <w:bCs/>
          <w:i/>
          <w:color w:val="000000"/>
          <w:sz w:val="28"/>
          <w:szCs w:val="26"/>
          <w:lang w:val="ru-RU"/>
        </w:rPr>
        <w:t>Рабочую программу составила</w:t>
      </w:r>
      <w:r w:rsidRPr="00B30D83">
        <w:rPr>
          <w:rFonts w:ascii="Times New Roman" w:eastAsia="Times New Roman" w:hAnsi="Times New Roman" w:cstheme="majorBidi"/>
          <w:bCs/>
          <w:color w:val="000000"/>
          <w:sz w:val="28"/>
          <w:szCs w:val="26"/>
          <w:u w:val="single"/>
          <w:lang w:val="ru-RU"/>
        </w:rPr>
        <w:t>: Гордеева Е.Ю.</w:t>
      </w:r>
    </w:p>
    <w:p w:rsidR="004C3EE2" w:rsidRPr="00B30D83" w:rsidRDefault="004C3EE2" w:rsidP="00B30D83">
      <w:pPr>
        <w:ind w:left="426"/>
        <w:rPr>
          <w:lang w:val="ru-RU"/>
        </w:rPr>
      </w:pPr>
    </w:p>
    <w:p w:rsidR="004C3EE2" w:rsidRDefault="004C3EE2" w:rsidP="004C3EE2">
      <w:pPr>
        <w:rPr>
          <w:lang w:val="ru-RU"/>
        </w:rPr>
      </w:pPr>
    </w:p>
    <w:p w:rsidR="00B30D83" w:rsidRDefault="00B30D83" w:rsidP="004C3EE2">
      <w:pPr>
        <w:rPr>
          <w:lang w:val="ru-RU"/>
        </w:rPr>
      </w:pPr>
    </w:p>
    <w:p w:rsidR="00B30D83" w:rsidRDefault="00B30D83" w:rsidP="004C3EE2">
      <w:pPr>
        <w:rPr>
          <w:lang w:val="ru-RU"/>
        </w:rPr>
      </w:pPr>
    </w:p>
    <w:p w:rsidR="00B30D83" w:rsidRPr="00B30D83" w:rsidRDefault="00B30D83" w:rsidP="00B30D83">
      <w:pPr>
        <w:jc w:val="center"/>
        <w:rPr>
          <w:rFonts w:ascii="Times New Roman" w:eastAsia="Times New Roman" w:hAnsi="Times New Roman" w:cstheme="majorBidi"/>
          <w:bCs/>
          <w:color w:val="000000"/>
          <w:sz w:val="28"/>
          <w:szCs w:val="26"/>
          <w:lang w:val="ru-RU"/>
        </w:rPr>
        <w:sectPr w:rsidR="00B30D83" w:rsidRPr="00B30D83">
          <w:pgSz w:w="11900" w:h="16840"/>
          <w:pgMar w:top="298" w:right="1396" w:bottom="1440" w:left="738" w:header="720" w:footer="720" w:gutter="0"/>
          <w:cols w:space="720" w:equalWidth="0">
            <w:col w:w="9766" w:space="0"/>
          </w:cols>
          <w:docGrid w:linePitch="360"/>
        </w:sectPr>
      </w:pPr>
      <w:r w:rsidRPr="00B30D83">
        <w:rPr>
          <w:rFonts w:ascii="Times New Roman" w:eastAsia="Times New Roman" w:hAnsi="Times New Roman" w:cstheme="majorBidi"/>
          <w:bCs/>
          <w:color w:val="000000"/>
          <w:sz w:val="28"/>
          <w:szCs w:val="26"/>
          <w:lang w:val="ru-RU"/>
        </w:rPr>
        <w:t>Оренбург, 2023</w:t>
      </w:r>
    </w:p>
    <w:p w:rsidR="004C3EE2" w:rsidRPr="004C3EE2" w:rsidRDefault="004C3EE2" w:rsidP="004C3EE2">
      <w:pPr>
        <w:pStyle w:val="af"/>
        <w:tabs>
          <w:tab w:val="left" w:pos="6379"/>
        </w:tabs>
        <w:spacing w:after="0" w:line="360" w:lineRule="auto"/>
        <w:ind w:left="851" w:right="167" w:firstLine="567"/>
        <w:jc w:val="center"/>
        <w:rPr>
          <w:b/>
          <w:color w:val="000000"/>
          <w:lang w:val="ru-RU" w:eastAsia="ru-RU"/>
        </w:rPr>
      </w:pPr>
      <w:r w:rsidRPr="004C3EE2">
        <w:rPr>
          <w:b/>
          <w:color w:val="000000"/>
          <w:lang w:val="ru-RU" w:eastAsia="ru-RU"/>
        </w:rPr>
        <w:lastRenderedPageBreak/>
        <w:t>ПОЯСНИТЕЛЬНАЯ ЗАПИСКА</w:t>
      </w:r>
    </w:p>
    <w:p w:rsidR="004C3EE2" w:rsidRPr="004C3EE2" w:rsidRDefault="004C3EE2" w:rsidP="004C3EE2">
      <w:pPr>
        <w:pStyle w:val="af"/>
        <w:tabs>
          <w:tab w:val="left" w:pos="6379"/>
        </w:tabs>
        <w:spacing w:after="0" w:line="360" w:lineRule="auto"/>
        <w:ind w:left="851" w:right="167" w:firstLine="567"/>
        <w:jc w:val="both"/>
        <w:rPr>
          <w:b/>
          <w:color w:val="000000"/>
          <w:lang w:val="ru-RU" w:eastAsia="ru-RU"/>
        </w:rPr>
      </w:pPr>
    </w:p>
    <w:p w:rsidR="004C3EE2" w:rsidRPr="004C3EE2" w:rsidRDefault="004C3EE2" w:rsidP="004C3EE2">
      <w:pPr>
        <w:pStyle w:val="af"/>
        <w:tabs>
          <w:tab w:val="left" w:pos="6379"/>
        </w:tabs>
        <w:spacing w:after="0" w:line="360" w:lineRule="auto"/>
        <w:ind w:left="851" w:right="164"/>
        <w:jc w:val="center"/>
        <w:rPr>
          <w:b/>
          <w:color w:val="000000"/>
          <w:lang w:val="ru-RU" w:eastAsia="ru-RU"/>
        </w:rPr>
      </w:pPr>
      <w:r w:rsidRPr="004C3EE2">
        <w:rPr>
          <w:b/>
          <w:color w:val="000000"/>
          <w:lang w:val="ru-RU" w:eastAsia="ru-RU"/>
        </w:rPr>
        <w:t>ОБЩАЯ ХАРАКТЕРИСТИКА УЧЕБНОГО ПРЕДМЕТА «ОСНОВЫ ДУХОВНО-НРАВСТВЕНЕНОЙ КУЛЬТУРЫ НАРОДОВ РОССИИ»</w:t>
      </w:r>
    </w:p>
    <w:p w:rsidR="004C3EE2" w:rsidRPr="004C3EE2" w:rsidRDefault="004C3EE2" w:rsidP="004C3EE2">
      <w:pPr>
        <w:pStyle w:val="af"/>
        <w:tabs>
          <w:tab w:val="left" w:pos="6379"/>
        </w:tabs>
        <w:spacing w:after="0" w:line="360" w:lineRule="auto"/>
        <w:ind w:left="851" w:right="167" w:firstLine="567"/>
        <w:jc w:val="both"/>
        <w:rPr>
          <w:b/>
          <w:color w:val="000000"/>
          <w:lang w:val="ru-RU" w:eastAsia="ru-RU"/>
        </w:rPr>
      </w:pPr>
    </w:p>
    <w:p w:rsidR="004C3EE2" w:rsidRPr="004C3EE2" w:rsidRDefault="004C3EE2" w:rsidP="004C3EE2">
      <w:pPr>
        <w:pStyle w:val="af"/>
        <w:tabs>
          <w:tab w:val="left" w:pos="6379"/>
        </w:tabs>
        <w:spacing w:after="0" w:line="360" w:lineRule="auto"/>
        <w:ind w:left="851" w:right="167" w:firstLine="567"/>
        <w:jc w:val="both"/>
        <w:rPr>
          <w:color w:val="000000"/>
          <w:lang w:val="ru-RU" w:eastAsia="ru-RU"/>
        </w:rPr>
      </w:pPr>
      <w:r w:rsidRPr="004C3EE2">
        <w:rPr>
          <w:color w:val="000000"/>
          <w:lang w:val="ru-RU" w:eastAsia="ru-RU"/>
        </w:rPr>
        <w:t>Общая характеристика учебного курса «Основы духовно-нравственной культуры народов России»</w:t>
      </w:r>
    </w:p>
    <w:p w:rsidR="004C3EE2" w:rsidRPr="004C3EE2" w:rsidRDefault="004C3EE2" w:rsidP="004C3EE2">
      <w:pPr>
        <w:pStyle w:val="af"/>
        <w:tabs>
          <w:tab w:val="left" w:pos="6379"/>
        </w:tabs>
        <w:spacing w:after="0" w:line="360" w:lineRule="auto"/>
        <w:ind w:left="851" w:right="167" w:firstLine="567"/>
        <w:jc w:val="both"/>
        <w:rPr>
          <w:color w:val="000000"/>
          <w:lang w:val="ru-RU" w:eastAsia="ru-RU"/>
        </w:rPr>
      </w:pPr>
      <w:r w:rsidRPr="004C3EE2">
        <w:rPr>
          <w:color w:val="000000"/>
          <w:lang w:val="ru-RU" w:eastAsia="ru-RU"/>
        </w:rPr>
        <w:t xml:space="preserve">Программа по предметной области «Основы духовно- нравственной культуры народов России» (далее — ОДНКНР) для 5—6 классов образовательных организаций составлена в соответствии </w:t>
      </w:r>
      <w:proofErr w:type="gramStart"/>
      <w:r w:rsidRPr="004C3EE2">
        <w:rPr>
          <w:color w:val="000000"/>
          <w:lang w:val="ru-RU" w:eastAsia="ru-RU"/>
        </w:rPr>
        <w:t>с</w:t>
      </w:r>
      <w:proofErr w:type="gramEnd"/>
      <w:r w:rsidRPr="004C3EE2">
        <w:rPr>
          <w:color w:val="000000"/>
          <w:lang w:val="ru-RU" w:eastAsia="ru-RU"/>
        </w:rPr>
        <w:t>:</w:t>
      </w:r>
    </w:p>
    <w:p w:rsidR="004C3EE2" w:rsidRPr="004C3EE2" w:rsidRDefault="004C3EE2" w:rsidP="004C3EE2">
      <w:pPr>
        <w:pStyle w:val="af"/>
        <w:widowControl w:val="0"/>
        <w:numPr>
          <w:ilvl w:val="0"/>
          <w:numId w:val="14"/>
        </w:numPr>
        <w:tabs>
          <w:tab w:val="left" w:pos="6379"/>
        </w:tabs>
        <w:autoSpaceDE w:val="0"/>
        <w:autoSpaceDN w:val="0"/>
        <w:spacing w:after="0" w:line="360" w:lineRule="auto"/>
        <w:ind w:left="1134" w:right="167" w:hanging="283"/>
        <w:jc w:val="both"/>
        <w:rPr>
          <w:color w:val="000000"/>
          <w:lang w:val="ru-RU" w:eastAsia="ru-RU"/>
        </w:rPr>
      </w:pPr>
      <w:r w:rsidRPr="004C3EE2">
        <w:rPr>
          <w:color w:val="000000"/>
          <w:lang w:val="ru-RU" w:eastAsia="ru-RU"/>
        </w:rPr>
        <w:t>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w:t>
      </w:r>
    </w:p>
    <w:p w:rsidR="004C3EE2" w:rsidRPr="004C3EE2" w:rsidRDefault="004C3EE2" w:rsidP="004C3EE2">
      <w:pPr>
        <w:pStyle w:val="af"/>
        <w:widowControl w:val="0"/>
        <w:numPr>
          <w:ilvl w:val="0"/>
          <w:numId w:val="14"/>
        </w:numPr>
        <w:tabs>
          <w:tab w:val="left" w:pos="6379"/>
        </w:tabs>
        <w:autoSpaceDE w:val="0"/>
        <w:autoSpaceDN w:val="0"/>
        <w:spacing w:after="0" w:line="360" w:lineRule="auto"/>
        <w:ind w:left="1134" w:right="167" w:hanging="283"/>
        <w:jc w:val="both"/>
        <w:rPr>
          <w:color w:val="000000"/>
          <w:lang w:val="ru-RU" w:eastAsia="ru-RU"/>
        </w:rPr>
      </w:pPr>
      <w:r w:rsidRPr="004C3EE2">
        <w:rPr>
          <w:color w:val="000000"/>
          <w:lang w:val="ru-RU" w:eastAsia="ru-RU"/>
        </w:rPr>
        <w:t xml:space="preserve">требованиями к результатам освоения программы основного общего образования (личностным, </w:t>
      </w:r>
      <w:proofErr w:type="spellStart"/>
      <w:r w:rsidRPr="004C3EE2">
        <w:rPr>
          <w:color w:val="000000"/>
          <w:lang w:val="ru-RU" w:eastAsia="ru-RU"/>
        </w:rPr>
        <w:t>метапредметным</w:t>
      </w:r>
      <w:proofErr w:type="spellEnd"/>
      <w:r w:rsidRPr="004C3EE2">
        <w:rPr>
          <w:color w:val="000000"/>
          <w:lang w:val="ru-RU" w:eastAsia="ru-RU"/>
        </w:rPr>
        <w:t>, предметным);</w:t>
      </w:r>
    </w:p>
    <w:p w:rsidR="004C3EE2" w:rsidRPr="004C3EE2" w:rsidRDefault="004C3EE2" w:rsidP="004C3EE2">
      <w:pPr>
        <w:pStyle w:val="af"/>
        <w:widowControl w:val="0"/>
        <w:numPr>
          <w:ilvl w:val="0"/>
          <w:numId w:val="14"/>
        </w:numPr>
        <w:tabs>
          <w:tab w:val="left" w:pos="6379"/>
        </w:tabs>
        <w:autoSpaceDE w:val="0"/>
        <w:autoSpaceDN w:val="0"/>
        <w:spacing w:after="0" w:line="360" w:lineRule="auto"/>
        <w:ind w:left="1134" w:right="167" w:hanging="283"/>
        <w:jc w:val="both"/>
        <w:rPr>
          <w:color w:val="000000"/>
          <w:lang w:val="ru-RU" w:eastAsia="ru-RU"/>
        </w:rPr>
      </w:pPr>
      <w:r w:rsidRPr="004C3EE2">
        <w:rPr>
          <w:color w:val="000000"/>
          <w:lang w:val="ru-RU" w:eastAsia="ru-RU"/>
        </w:rPr>
        <w:t>основными подходами к развитию и формированию универсальных учебных действий (УУД) для основного общего образования.</w:t>
      </w:r>
    </w:p>
    <w:p w:rsidR="004C3EE2" w:rsidRPr="004C3EE2" w:rsidRDefault="004C3EE2" w:rsidP="004C3EE2">
      <w:pPr>
        <w:pStyle w:val="af"/>
        <w:tabs>
          <w:tab w:val="left" w:pos="6379"/>
        </w:tabs>
        <w:spacing w:after="0" w:line="360" w:lineRule="auto"/>
        <w:ind w:left="851" w:right="167" w:firstLine="567"/>
        <w:jc w:val="both"/>
        <w:rPr>
          <w:color w:val="000000"/>
          <w:lang w:val="ru-RU" w:eastAsia="ru-RU"/>
        </w:rPr>
      </w:pPr>
      <w:r w:rsidRPr="004C3EE2">
        <w:rPr>
          <w:color w:val="000000"/>
          <w:lang w:val="ru-RU" w:eastAsia="ru-RU"/>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w:t>
      </w:r>
      <w:r w:rsidRPr="004C3EE2">
        <w:rPr>
          <w:color w:val="000000"/>
          <w:lang w:val="ru-RU" w:eastAsia="ru-RU"/>
        </w:rPr>
        <w:lastRenderedPageBreak/>
        <w:t xml:space="preserve">психологические особенности обучающихся на ступени основного общего образования, необходимость формирования </w:t>
      </w:r>
      <w:proofErr w:type="spellStart"/>
      <w:r w:rsidRPr="004C3EE2">
        <w:rPr>
          <w:color w:val="000000"/>
          <w:lang w:val="ru-RU" w:eastAsia="ru-RU"/>
        </w:rPr>
        <w:t>межпредметных</w:t>
      </w:r>
      <w:proofErr w:type="spellEnd"/>
      <w:r w:rsidRPr="004C3EE2">
        <w:rPr>
          <w:color w:val="000000"/>
          <w:lang w:val="ru-RU" w:eastAsia="ru-RU"/>
        </w:rPr>
        <w:t xml:space="preserve">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 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4C3EE2" w:rsidRPr="004C3EE2" w:rsidRDefault="004C3EE2" w:rsidP="004C3EE2">
      <w:pPr>
        <w:pStyle w:val="af"/>
        <w:tabs>
          <w:tab w:val="left" w:pos="6379"/>
        </w:tabs>
        <w:spacing w:after="0" w:line="360" w:lineRule="auto"/>
        <w:ind w:left="851" w:right="167" w:firstLine="567"/>
        <w:jc w:val="both"/>
        <w:rPr>
          <w:color w:val="000000"/>
          <w:lang w:val="ru-RU" w:eastAsia="ru-RU"/>
        </w:rPr>
      </w:pPr>
      <w:r w:rsidRPr="004C3EE2">
        <w:rPr>
          <w:color w:val="000000"/>
          <w:lang w:val="ru-RU" w:eastAsia="ru-RU"/>
        </w:rPr>
        <w:t xml:space="preserve">Сохранение традиционных российских духовно- 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w:t>
      </w:r>
      <w:proofErr w:type="spellStart"/>
      <w:r w:rsidRPr="004C3EE2">
        <w:rPr>
          <w:color w:val="000000"/>
          <w:lang w:val="ru-RU" w:eastAsia="ru-RU"/>
        </w:rPr>
        <w:t>гуманизации</w:t>
      </w:r>
      <w:proofErr w:type="spellEnd"/>
      <w:r w:rsidRPr="004C3EE2">
        <w:rPr>
          <w:color w:val="000000"/>
          <w:lang w:val="ru-RU" w:eastAsia="ru-RU"/>
        </w:rPr>
        <w:t xml:space="preserve"> и развитию российского общества, формированию гражданской идентичности у подрастающих поколений.</w:t>
      </w:r>
    </w:p>
    <w:p w:rsidR="004C3EE2" w:rsidRPr="004C3EE2" w:rsidRDefault="004C3EE2" w:rsidP="004C3EE2">
      <w:pPr>
        <w:pStyle w:val="af"/>
        <w:tabs>
          <w:tab w:val="left" w:pos="6379"/>
        </w:tabs>
        <w:spacing w:after="0" w:line="360" w:lineRule="auto"/>
        <w:ind w:left="851" w:right="167" w:firstLine="567"/>
        <w:jc w:val="both"/>
        <w:rPr>
          <w:color w:val="000000"/>
          <w:lang w:val="ru-RU" w:eastAsia="ru-RU"/>
        </w:rPr>
      </w:pPr>
      <w:proofErr w:type="gramStart"/>
      <w:r w:rsidRPr="004C3EE2">
        <w:rPr>
          <w:color w:val="000000"/>
          <w:lang w:val="ru-RU" w:eastAsia="ru-RU"/>
        </w:rPr>
        <w:t xml:space="preserve">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w:t>
      </w:r>
      <w:r w:rsidRPr="004C3EE2">
        <w:rPr>
          <w:color w:val="000000"/>
          <w:lang w:val="ru-RU" w:eastAsia="ru-RU"/>
        </w:rPr>
        <w:lastRenderedPageBreak/>
        <w:t>коллективизм, взаимопомощь и взаимоуважение, историческая память</w:t>
      </w:r>
      <w:proofErr w:type="gramEnd"/>
      <w:r w:rsidRPr="004C3EE2">
        <w:rPr>
          <w:color w:val="000000"/>
          <w:lang w:val="ru-RU" w:eastAsia="ru-RU"/>
        </w:rPr>
        <w:t xml:space="preserve">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w:t>
      </w:r>
      <w:r w:rsidRPr="004C3EE2">
        <w:rPr>
          <w:color w:val="000000"/>
          <w:lang w:val="ru-RU" w:eastAsia="ru-RU"/>
        </w:rPr>
        <w:tab/>
        <w:t>и 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w:t>
      </w:r>
    </w:p>
    <w:p w:rsidR="004C3EE2" w:rsidRPr="004C3EE2" w:rsidRDefault="004C3EE2" w:rsidP="004C3EE2">
      <w:pPr>
        <w:pStyle w:val="af"/>
        <w:tabs>
          <w:tab w:val="left" w:pos="6379"/>
        </w:tabs>
        <w:spacing w:after="0" w:line="360" w:lineRule="auto"/>
        <w:ind w:left="851" w:right="167" w:firstLine="567"/>
        <w:jc w:val="both"/>
        <w:rPr>
          <w:color w:val="000000"/>
          <w:lang w:val="ru-RU" w:eastAsia="ru-RU"/>
        </w:rPr>
      </w:pPr>
      <w:r w:rsidRPr="004C3EE2">
        <w:rPr>
          <w:color w:val="000000"/>
          <w:lang w:val="ru-RU" w:eastAsia="ru-RU"/>
        </w:rPr>
        <w:t>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народов России, духовно- нравственных ценностей, присущих ей на протяжении всей её истории.</w:t>
      </w:r>
    </w:p>
    <w:p w:rsidR="004C3EE2" w:rsidRPr="004C3EE2" w:rsidRDefault="004C3EE2" w:rsidP="004C3EE2">
      <w:pPr>
        <w:pStyle w:val="af"/>
        <w:tabs>
          <w:tab w:val="left" w:pos="6379"/>
        </w:tabs>
        <w:spacing w:after="0" w:line="360" w:lineRule="auto"/>
        <w:ind w:left="851" w:right="167" w:firstLine="567"/>
        <w:jc w:val="both"/>
        <w:rPr>
          <w:color w:val="000000"/>
          <w:lang w:val="ru-RU" w:eastAsia="ru-RU"/>
        </w:rPr>
      </w:pPr>
      <w:proofErr w:type="gramStart"/>
      <w:r w:rsidRPr="004C3EE2">
        <w:rPr>
          <w:color w:val="000000"/>
          <w:lang w:val="ru-RU" w:eastAsia="ru-RU"/>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w:t>
      </w:r>
      <w:proofErr w:type="gramEnd"/>
      <w:r w:rsidRPr="004C3EE2">
        <w:rPr>
          <w:color w:val="000000"/>
          <w:lang w:val="ru-RU" w:eastAsia="ru-RU"/>
        </w:rPr>
        <w:t xml:space="preserve"> духовно-нравственные ценности.</w:t>
      </w:r>
    </w:p>
    <w:p w:rsidR="004C3EE2" w:rsidRPr="004C3EE2" w:rsidRDefault="004C3EE2" w:rsidP="004C3EE2">
      <w:pPr>
        <w:pStyle w:val="af"/>
        <w:tabs>
          <w:tab w:val="left" w:pos="6379"/>
        </w:tabs>
        <w:spacing w:after="0" w:line="360" w:lineRule="auto"/>
        <w:ind w:left="851" w:right="167" w:firstLine="567"/>
        <w:jc w:val="both"/>
        <w:rPr>
          <w:color w:val="000000"/>
          <w:lang w:val="ru-RU" w:eastAsia="ru-RU"/>
        </w:rPr>
      </w:pPr>
      <w:r w:rsidRPr="004C3EE2">
        <w:rPr>
          <w:color w:val="000000"/>
          <w:lang w:val="ru-RU" w:eastAsia="ru-RU"/>
        </w:rPr>
        <w:lastRenderedPageBreak/>
        <w:t xml:space="preserve">Не менее важно отметить, что данный  курс формируется и  преподаётся  в  соответствии  с принципами </w:t>
      </w:r>
      <w:proofErr w:type="spellStart"/>
      <w:r w:rsidRPr="004C3EE2">
        <w:rPr>
          <w:color w:val="000000"/>
          <w:lang w:val="ru-RU" w:eastAsia="ru-RU"/>
        </w:rPr>
        <w:t>культурологичности</w:t>
      </w:r>
      <w:proofErr w:type="spellEnd"/>
      <w:r w:rsidRPr="004C3EE2">
        <w:rPr>
          <w:color w:val="000000"/>
          <w:lang w:val="ru-RU" w:eastAsia="ru-RU"/>
        </w:rPr>
        <w:t xml:space="preserve"> и </w:t>
      </w:r>
      <w:proofErr w:type="spellStart"/>
      <w:r w:rsidRPr="004C3EE2">
        <w:rPr>
          <w:color w:val="000000"/>
          <w:lang w:val="ru-RU" w:eastAsia="ru-RU"/>
        </w:rPr>
        <w:t>культуросообразности</w:t>
      </w:r>
      <w:proofErr w:type="spellEnd"/>
      <w:r w:rsidRPr="004C3EE2">
        <w:rPr>
          <w:color w:val="000000"/>
          <w:lang w:val="ru-RU" w:eastAsia="ru-RU"/>
        </w:rPr>
        <w:t>, научности содержания и подхода к отбору информации, соответствия требованиям возрастной педагогики и психологии.</w:t>
      </w:r>
    </w:p>
    <w:p w:rsidR="004C3EE2" w:rsidRPr="004C3EE2" w:rsidRDefault="004C3EE2" w:rsidP="004C3EE2">
      <w:pPr>
        <w:pStyle w:val="af"/>
        <w:tabs>
          <w:tab w:val="left" w:pos="6379"/>
        </w:tabs>
        <w:spacing w:after="0" w:line="360" w:lineRule="auto"/>
        <w:ind w:left="851" w:right="167" w:firstLine="567"/>
        <w:jc w:val="both"/>
        <w:rPr>
          <w:color w:val="000000"/>
          <w:lang w:val="ru-RU" w:eastAsia="ru-RU"/>
        </w:rPr>
      </w:pPr>
      <w:r w:rsidRPr="004C3EE2">
        <w:rPr>
          <w:color w:val="000000"/>
          <w:lang w:val="ru-RU" w:eastAsia="ru-RU"/>
        </w:rPr>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 нравственным обликом. Изучаются основные компоненты культуры, её специфические инструменты </w:t>
      </w:r>
      <w:proofErr w:type="spellStart"/>
      <w:r w:rsidRPr="004C3EE2">
        <w:rPr>
          <w:color w:val="000000"/>
          <w:lang w:val="ru-RU" w:eastAsia="ru-RU"/>
        </w:rPr>
        <w:t>самопрезентации</w:t>
      </w:r>
      <w:proofErr w:type="spellEnd"/>
      <w:r w:rsidRPr="004C3EE2">
        <w:rPr>
          <w:color w:val="000000"/>
          <w:lang w:val="ru-RU" w:eastAsia="ru-RU"/>
        </w:rPr>
        <w:t>, исторические и современные особенности духовно-нравственного развития народов России.</w:t>
      </w:r>
    </w:p>
    <w:p w:rsidR="004C3EE2" w:rsidRPr="004C3EE2" w:rsidRDefault="004C3EE2" w:rsidP="004C3EE2">
      <w:pPr>
        <w:pStyle w:val="af"/>
        <w:tabs>
          <w:tab w:val="left" w:pos="6379"/>
        </w:tabs>
        <w:spacing w:after="0" w:line="360" w:lineRule="auto"/>
        <w:ind w:left="851" w:right="167" w:firstLine="567"/>
        <w:jc w:val="both"/>
        <w:rPr>
          <w:color w:val="000000"/>
          <w:lang w:val="ru-RU" w:eastAsia="ru-RU"/>
        </w:rPr>
      </w:pPr>
      <w:r w:rsidRPr="004C3EE2">
        <w:rPr>
          <w:color w:val="000000"/>
          <w:lang w:val="ru-RU" w:eastAsia="ru-RU"/>
        </w:rPr>
        <w:t>Содержание курса направлено на формирование нравственного идеала, гражданской идентичности личности обучающегося и воспитание патриотических чу</w:t>
      </w:r>
      <w:proofErr w:type="gramStart"/>
      <w:r w:rsidRPr="004C3EE2">
        <w:rPr>
          <w:color w:val="000000"/>
          <w:lang w:val="ru-RU" w:eastAsia="ru-RU"/>
        </w:rPr>
        <w:t>вств к Р</w:t>
      </w:r>
      <w:proofErr w:type="gramEnd"/>
      <w:r w:rsidRPr="004C3EE2">
        <w:rPr>
          <w:color w:val="000000"/>
          <w:lang w:val="ru-RU" w:eastAsia="ru-RU"/>
        </w:rPr>
        <w:t>одине (осознание себя как гражданина своего Отечества), формирование исторической памяти.</w:t>
      </w:r>
    </w:p>
    <w:p w:rsidR="004C3EE2" w:rsidRPr="004C3EE2" w:rsidRDefault="004C3EE2" w:rsidP="004C3EE2">
      <w:pPr>
        <w:pStyle w:val="af"/>
        <w:tabs>
          <w:tab w:val="left" w:pos="6379"/>
        </w:tabs>
        <w:spacing w:after="0" w:line="360" w:lineRule="auto"/>
        <w:ind w:left="851" w:right="167" w:firstLine="567"/>
        <w:jc w:val="both"/>
        <w:rPr>
          <w:color w:val="000000"/>
          <w:lang w:val="ru-RU" w:eastAsia="ru-RU"/>
        </w:rPr>
      </w:pPr>
      <w:r w:rsidRPr="004C3EE2">
        <w:rPr>
          <w:color w:val="000000"/>
          <w:lang w:val="ru-RU" w:eastAsia="ru-RU"/>
        </w:rPr>
        <w:t xml:space="preserve">Материал курса представлен через актуализацию макроуровня (Россия в целом как многонациональное, </w:t>
      </w:r>
      <w:proofErr w:type="spellStart"/>
      <w:r w:rsidRPr="004C3EE2">
        <w:rPr>
          <w:color w:val="000000"/>
          <w:lang w:val="ru-RU" w:eastAsia="ru-RU"/>
        </w:rPr>
        <w:t>поликонфессиональное</w:t>
      </w:r>
      <w:proofErr w:type="spellEnd"/>
      <w:r w:rsidRPr="004C3EE2">
        <w:rPr>
          <w:color w:val="000000"/>
          <w:lang w:val="ru-RU" w:eastAsia="ru-RU"/>
        </w:rPr>
        <w:t xml:space="preserve">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w:t>
      </w:r>
      <w:r w:rsidRPr="004C3EE2">
        <w:rPr>
          <w:color w:val="000000"/>
          <w:lang w:val="ru-RU" w:eastAsia="ru-RU"/>
        </w:rPr>
        <w:lastRenderedPageBreak/>
        <w:t>истории, к которой принадлежит обучающийся как личность).</w:t>
      </w:r>
    </w:p>
    <w:p w:rsidR="004C3EE2" w:rsidRPr="004C3EE2" w:rsidRDefault="004C3EE2" w:rsidP="004C3EE2">
      <w:pPr>
        <w:pStyle w:val="af"/>
        <w:tabs>
          <w:tab w:val="left" w:pos="6379"/>
        </w:tabs>
        <w:spacing w:after="0" w:line="360" w:lineRule="auto"/>
        <w:ind w:left="851" w:right="167" w:firstLine="567"/>
        <w:jc w:val="both"/>
        <w:rPr>
          <w:color w:val="000000"/>
          <w:lang w:val="ru-RU" w:eastAsia="ru-RU"/>
        </w:rPr>
      </w:pPr>
      <w:r w:rsidRPr="004C3EE2">
        <w:rPr>
          <w:color w:val="000000"/>
          <w:lang w:val="ru-RU" w:eastAsia="ru-RU"/>
        </w:rPr>
        <w:t xml:space="preserve">Принцип  </w:t>
      </w:r>
      <w:proofErr w:type="spellStart"/>
      <w:r w:rsidRPr="004C3EE2">
        <w:rPr>
          <w:color w:val="000000"/>
          <w:lang w:val="ru-RU" w:eastAsia="ru-RU"/>
        </w:rPr>
        <w:t>культурологичности</w:t>
      </w:r>
      <w:proofErr w:type="spellEnd"/>
      <w:r w:rsidRPr="004C3EE2">
        <w:rPr>
          <w:color w:val="000000"/>
          <w:lang w:val="ru-RU" w:eastAsia="ru-RU"/>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4C3EE2" w:rsidRPr="004C3EE2" w:rsidRDefault="004C3EE2" w:rsidP="004C3EE2">
      <w:pPr>
        <w:pStyle w:val="af"/>
        <w:tabs>
          <w:tab w:val="left" w:pos="6379"/>
        </w:tabs>
        <w:spacing w:after="0" w:line="360" w:lineRule="auto"/>
        <w:ind w:left="851" w:right="167" w:firstLine="567"/>
        <w:jc w:val="both"/>
        <w:rPr>
          <w:color w:val="000000"/>
          <w:lang w:val="ru-RU" w:eastAsia="ru-RU"/>
        </w:rPr>
      </w:pPr>
      <w:r w:rsidRPr="004C3EE2">
        <w:rPr>
          <w:color w:val="000000"/>
          <w:lang w:val="ru-RU" w:eastAsia="ru-RU"/>
        </w:rPr>
        <w:t xml:space="preserve">Принцип научности подходов и содержания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4C3EE2">
        <w:rPr>
          <w:color w:val="000000"/>
          <w:lang w:val="ru-RU" w:eastAsia="ru-RU"/>
        </w:rPr>
        <w:t>культурообразующих</w:t>
      </w:r>
      <w:proofErr w:type="spellEnd"/>
      <w:r w:rsidRPr="004C3EE2">
        <w:rPr>
          <w:color w:val="000000"/>
          <w:lang w:val="ru-RU" w:eastAsia="ru-RU"/>
        </w:rPr>
        <w:t xml:space="preserve"> элементов и формирования познавательного интереса к этнокультурным и религиозным феноменам.</w:t>
      </w:r>
    </w:p>
    <w:p w:rsidR="004C3EE2" w:rsidRPr="004C3EE2" w:rsidRDefault="004C3EE2" w:rsidP="004C3EE2">
      <w:pPr>
        <w:pStyle w:val="af"/>
        <w:tabs>
          <w:tab w:val="left" w:pos="6379"/>
        </w:tabs>
        <w:spacing w:after="0" w:line="360" w:lineRule="auto"/>
        <w:ind w:left="851" w:right="167" w:firstLine="567"/>
        <w:jc w:val="both"/>
        <w:rPr>
          <w:color w:val="000000"/>
          <w:lang w:val="ru-RU" w:eastAsia="ru-RU"/>
        </w:rPr>
      </w:pPr>
      <w:r w:rsidRPr="004C3EE2">
        <w:rPr>
          <w:color w:val="000000"/>
          <w:lang w:val="ru-RU" w:eastAsia="ru-RU"/>
        </w:rPr>
        <w:t>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rsidR="004C3EE2" w:rsidRPr="004C3EE2" w:rsidRDefault="004C3EE2" w:rsidP="004C3EE2">
      <w:pPr>
        <w:pStyle w:val="af"/>
        <w:tabs>
          <w:tab w:val="left" w:pos="6379"/>
        </w:tabs>
        <w:spacing w:after="0" w:line="360" w:lineRule="auto"/>
        <w:ind w:left="851" w:right="167" w:firstLine="567"/>
        <w:jc w:val="both"/>
        <w:rPr>
          <w:color w:val="000000"/>
          <w:lang w:val="ru-RU" w:eastAsia="ru-RU"/>
        </w:rPr>
      </w:pPr>
      <w:r w:rsidRPr="004C3EE2">
        <w:rPr>
          <w:color w:val="000000"/>
          <w:lang w:val="ru-RU" w:eastAsia="ru-RU"/>
        </w:rPr>
        <w:t xml:space="preserve">Принцип формирования гражданского самосознания и общероссийской гражданской </w:t>
      </w:r>
      <w:proofErr w:type="gramStart"/>
      <w:r w:rsidRPr="004C3EE2">
        <w:rPr>
          <w:color w:val="000000"/>
          <w:lang w:val="ru-RU" w:eastAsia="ru-RU"/>
        </w:rPr>
        <w:t>идентичности</w:t>
      </w:r>
      <w:proofErr w:type="gramEnd"/>
      <w:r w:rsidRPr="004C3EE2">
        <w:rPr>
          <w:color w:val="000000"/>
          <w:lang w:val="ru-RU" w:eastAsia="ru-RU"/>
        </w:rPr>
        <w:t xml:space="preserve"> обучающихся в процессе изучения курса предметной области ОДНКНР включает осознание важности наднационального и </w:t>
      </w:r>
      <w:proofErr w:type="spellStart"/>
      <w:r w:rsidRPr="004C3EE2">
        <w:rPr>
          <w:color w:val="000000"/>
          <w:lang w:val="ru-RU" w:eastAsia="ru-RU"/>
        </w:rPr>
        <w:t>надконфессионального</w:t>
      </w:r>
      <w:proofErr w:type="spellEnd"/>
      <w:r w:rsidRPr="004C3EE2">
        <w:rPr>
          <w:color w:val="000000"/>
          <w:lang w:val="ru-RU" w:eastAsia="ru-RU"/>
        </w:rPr>
        <w:t xml:space="preserve"> гражданского единства народов России как  </w:t>
      </w:r>
      <w:r w:rsidRPr="004C3EE2">
        <w:rPr>
          <w:color w:val="000000"/>
          <w:lang w:val="ru-RU" w:eastAsia="ru-RU"/>
        </w:rPr>
        <w:lastRenderedPageBreak/>
        <w:t>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rsidR="004C3EE2" w:rsidRPr="004C3EE2" w:rsidRDefault="004C3EE2" w:rsidP="004C3EE2">
      <w:pPr>
        <w:pStyle w:val="af"/>
        <w:tabs>
          <w:tab w:val="left" w:pos="6379"/>
        </w:tabs>
        <w:spacing w:after="0" w:line="360" w:lineRule="auto"/>
        <w:ind w:left="851" w:right="167" w:firstLine="567"/>
        <w:jc w:val="both"/>
        <w:rPr>
          <w:color w:val="000000"/>
          <w:lang w:val="ru-RU" w:eastAsia="ru-RU"/>
        </w:rPr>
      </w:pPr>
    </w:p>
    <w:p w:rsidR="004C3EE2" w:rsidRPr="004C3EE2" w:rsidRDefault="004C3EE2" w:rsidP="004C3EE2">
      <w:pPr>
        <w:pStyle w:val="af"/>
        <w:tabs>
          <w:tab w:val="left" w:pos="6379"/>
        </w:tabs>
        <w:spacing w:after="0" w:line="360" w:lineRule="auto"/>
        <w:ind w:left="851" w:right="167" w:firstLine="567"/>
        <w:jc w:val="both"/>
        <w:rPr>
          <w:b/>
          <w:color w:val="000000"/>
          <w:lang w:val="ru-RU" w:eastAsia="ru-RU"/>
        </w:rPr>
      </w:pPr>
      <w:bookmarkStart w:id="1" w:name="_bookmark1"/>
      <w:bookmarkEnd w:id="1"/>
      <w:r w:rsidRPr="004C3EE2">
        <w:rPr>
          <w:b/>
          <w:color w:val="000000"/>
          <w:lang w:val="ru-RU" w:eastAsia="ru-RU"/>
        </w:rPr>
        <w:t>ЦЕЛИ ИЗУЧЕНИЯ УЧЕБНОГО ПРЕДМЕТА «ОСНОВЫ ДУХОВНО-НРАВСТВЕНЕНОЙ КУЛЬТУРЫ НАРОДОВ РОССИИ»</w:t>
      </w:r>
    </w:p>
    <w:p w:rsidR="004C3EE2" w:rsidRPr="004C3EE2" w:rsidRDefault="004C3EE2" w:rsidP="004C3EE2">
      <w:pPr>
        <w:pStyle w:val="af"/>
        <w:tabs>
          <w:tab w:val="left" w:pos="6379"/>
        </w:tabs>
        <w:spacing w:after="0" w:line="360" w:lineRule="auto"/>
        <w:ind w:left="851" w:right="167" w:firstLine="567"/>
        <w:jc w:val="both"/>
        <w:rPr>
          <w:color w:val="000000"/>
          <w:lang w:val="ru-RU" w:eastAsia="ru-RU"/>
        </w:rPr>
      </w:pPr>
    </w:p>
    <w:p w:rsidR="004C3EE2" w:rsidRPr="004C3EE2" w:rsidRDefault="004C3EE2" w:rsidP="004C3EE2">
      <w:pPr>
        <w:pStyle w:val="af"/>
        <w:tabs>
          <w:tab w:val="left" w:pos="6379"/>
        </w:tabs>
        <w:spacing w:after="0" w:line="360" w:lineRule="auto"/>
        <w:ind w:left="851" w:right="167" w:firstLine="567"/>
        <w:jc w:val="both"/>
        <w:rPr>
          <w:color w:val="000000"/>
          <w:lang w:val="ru-RU" w:eastAsia="ru-RU"/>
        </w:rPr>
      </w:pPr>
      <w:r w:rsidRPr="004C3EE2">
        <w:rPr>
          <w:color w:val="000000"/>
          <w:lang w:val="ru-RU" w:eastAsia="ru-RU"/>
        </w:rPr>
        <w:t xml:space="preserve">    </w:t>
      </w:r>
      <w:proofErr w:type="gramStart"/>
      <w:r w:rsidRPr="004C3EE2">
        <w:rPr>
          <w:color w:val="000000"/>
          <w:lang w:val="ru-RU" w:eastAsia="ru-RU"/>
        </w:rPr>
        <w:t xml:space="preserve">Целью школьного исторического образования является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proofErr w:type="spellStart"/>
      <w:r w:rsidRPr="004C3EE2">
        <w:rPr>
          <w:color w:val="000000"/>
          <w:lang w:val="ru-RU" w:eastAsia="ru-RU"/>
        </w:rPr>
        <w:t>этноконфессионального</w:t>
      </w:r>
      <w:proofErr w:type="spellEnd"/>
      <w:r w:rsidRPr="004C3EE2">
        <w:rPr>
          <w:color w:val="000000"/>
          <w:lang w:val="ru-RU" w:eastAsia="ru-RU"/>
        </w:rPr>
        <w:t xml:space="preserve"> согласия и взаимодействия, взаимопонимания и мирного сосуществования народов, религий, национальных культур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roofErr w:type="gramEnd"/>
    </w:p>
    <w:p w:rsidR="004C3EE2" w:rsidRPr="004C3EE2" w:rsidRDefault="004C3EE2" w:rsidP="004C3EE2">
      <w:pPr>
        <w:pStyle w:val="af"/>
        <w:tabs>
          <w:tab w:val="left" w:pos="6379"/>
        </w:tabs>
        <w:spacing w:after="0" w:line="360" w:lineRule="auto"/>
        <w:ind w:left="851" w:right="167" w:firstLine="567"/>
        <w:jc w:val="both"/>
        <w:rPr>
          <w:color w:val="000000"/>
          <w:lang w:val="ru-RU" w:eastAsia="ru-RU"/>
        </w:rPr>
      </w:pPr>
      <w:r w:rsidRPr="004C3EE2">
        <w:rPr>
          <w:color w:val="000000"/>
          <w:lang w:val="ru-RU" w:eastAsia="ru-RU"/>
        </w:rPr>
        <w:t>В основной школе ключевыми задачами являются:</w:t>
      </w:r>
    </w:p>
    <w:p w:rsidR="004C3EE2" w:rsidRPr="004C3EE2" w:rsidRDefault="004C3EE2" w:rsidP="004C3EE2">
      <w:pPr>
        <w:pStyle w:val="af"/>
        <w:widowControl w:val="0"/>
        <w:numPr>
          <w:ilvl w:val="0"/>
          <w:numId w:val="15"/>
        </w:numPr>
        <w:tabs>
          <w:tab w:val="left" w:pos="6379"/>
        </w:tabs>
        <w:autoSpaceDE w:val="0"/>
        <w:autoSpaceDN w:val="0"/>
        <w:spacing w:after="0" w:line="360" w:lineRule="auto"/>
        <w:ind w:left="1134" w:right="167" w:hanging="283"/>
        <w:jc w:val="both"/>
        <w:rPr>
          <w:color w:val="000000"/>
          <w:lang w:val="ru-RU" w:eastAsia="ru-RU"/>
        </w:rPr>
      </w:pPr>
      <w:r w:rsidRPr="004C3EE2">
        <w:rPr>
          <w:color w:val="000000"/>
          <w:lang w:val="ru-RU" w:eastAsia="ru-RU"/>
        </w:rPr>
        <w:t>овладение предметными компетенциями, имеющими преимущественное значение для формирования гражданской идентичности обучающегося;</w:t>
      </w:r>
    </w:p>
    <w:p w:rsidR="004C3EE2" w:rsidRPr="004C3EE2" w:rsidRDefault="004C3EE2" w:rsidP="004C3EE2">
      <w:pPr>
        <w:pStyle w:val="af"/>
        <w:widowControl w:val="0"/>
        <w:numPr>
          <w:ilvl w:val="0"/>
          <w:numId w:val="15"/>
        </w:numPr>
        <w:tabs>
          <w:tab w:val="left" w:pos="6379"/>
        </w:tabs>
        <w:autoSpaceDE w:val="0"/>
        <w:autoSpaceDN w:val="0"/>
        <w:spacing w:after="0" w:line="360" w:lineRule="auto"/>
        <w:ind w:left="1134" w:right="167" w:hanging="283"/>
        <w:jc w:val="both"/>
        <w:rPr>
          <w:color w:val="000000"/>
          <w:lang w:val="ru-RU" w:eastAsia="ru-RU"/>
        </w:rPr>
      </w:pPr>
      <w:r w:rsidRPr="004C3EE2">
        <w:rPr>
          <w:color w:val="000000"/>
          <w:lang w:val="ru-RU" w:eastAsia="ru-RU"/>
        </w:rPr>
        <w:t xml:space="preserve">приобретение и усвоение знаний о  нормах общественной морали и нравственности как основополагающих элементах духовной культуры </w:t>
      </w:r>
      <w:r w:rsidRPr="004C3EE2">
        <w:rPr>
          <w:color w:val="000000"/>
          <w:lang w:val="ru-RU" w:eastAsia="ru-RU"/>
        </w:rPr>
        <w:lastRenderedPageBreak/>
        <w:t>современного общества;</w:t>
      </w:r>
    </w:p>
    <w:p w:rsidR="004C3EE2" w:rsidRPr="004C3EE2" w:rsidRDefault="004C3EE2" w:rsidP="004C3EE2">
      <w:pPr>
        <w:pStyle w:val="af"/>
        <w:widowControl w:val="0"/>
        <w:numPr>
          <w:ilvl w:val="0"/>
          <w:numId w:val="15"/>
        </w:numPr>
        <w:tabs>
          <w:tab w:val="left" w:pos="6379"/>
        </w:tabs>
        <w:autoSpaceDE w:val="0"/>
        <w:autoSpaceDN w:val="0"/>
        <w:spacing w:after="0" w:line="360" w:lineRule="auto"/>
        <w:ind w:left="1134" w:right="167" w:hanging="283"/>
        <w:jc w:val="both"/>
        <w:rPr>
          <w:color w:val="000000"/>
          <w:lang w:val="ru-RU" w:eastAsia="ru-RU"/>
        </w:rPr>
      </w:pPr>
      <w:r w:rsidRPr="004C3EE2">
        <w:rPr>
          <w:color w:val="000000"/>
          <w:lang w:val="ru-RU" w:eastAsia="ru-RU"/>
        </w:rPr>
        <w:t>развитие представлений о значении духовно- 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4C3EE2" w:rsidRPr="004C3EE2" w:rsidRDefault="004C3EE2" w:rsidP="004C3EE2">
      <w:pPr>
        <w:pStyle w:val="af"/>
        <w:widowControl w:val="0"/>
        <w:numPr>
          <w:ilvl w:val="0"/>
          <w:numId w:val="15"/>
        </w:numPr>
        <w:tabs>
          <w:tab w:val="left" w:pos="6379"/>
        </w:tabs>
        <w:autoSpaceDE w:val="0"/>
        <w:autoSpaceDN w:val="0"/>
        <w:spacing w:after="0" w:line="360" w:lineRule="auto"/>
        <w:ind w:left="1134" w:right="167" w:hanging="283"/>
        <w:jc w:val="both"/>
        <w:rPr>
          <w:color w:val="000000"/>
          <w:lang w:val="ru-RU" w:eastAsia="ru-RU"/>
        </w:rPr>
      </w:pPr>
      <w:r w:rsidRPr="004C3EE2">
        <w:rPr>
          <w:color w:val="000000"/>
          <w:lang w:val="ru-RU" w:eastAsia="ru-RU"/>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4C3EE2" w:rsidRPr="004C3EE2" w:rsidRDefault="004C3EE2" w:rsidP="004C3EE2">
      <w:pPr>
        <w:pStyle w:val="af"/>
        <w:widowControl w:val="0"/>
        <w:numPr>
          <w:ilvl w:val="0"/>
          <w:numId w:val="15"/>
        </w:numPr>
        <w:tabs>
          <w:tab w:val="left" w:pos="6379"/>
        </w:tabs>
        <w:autoSpaceDE w:val="0"/>
        <w:autoSpaceDN w:val="0"/>
        <w:spacing w:after="0" w:line="360" w:lineRule="auto"/>
        <w:ind w:left="1134" w:right="167" w:hanging="283"/>
        <w:jc w:val="both"/>
        <w:rPr>
          <w:color w:val="000000"/>
          <w:lang w:val="ru-RU" w:eastAsia="ru-RU"/>
        </w:rPr>
      </w:pPr>
      <w:r w:rsidRPr="004C3EE2">
        <w:rPr>
          <w:color w:val="000000"/>
          <w:lang w:val="ru-RU" w:eastAsia="ru-RU"/>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4C3EE2" w:rsidRPr="004C3EE2" w:rsidRDefault="004C3EE2" w:rsidP="004C3EE2">
      <w:pPr>
        <w:pStyle w:val="af"/>
        <w:widowControl w:val="0"/>
        <w:numPr>
          <w:ilvl w:val="0"/>
          <w:numId w:val="15"/>
        </w:numPr>
        <w:tabs>
          <w:tab w:val="left" w:pos="6379"/>
        </w:tabs>
        <w:autoSpaceDE w:val="0"/>
        <w:autoSpaceDN w:val="0"/>
        <w:spacing w:after="0" w:line="360" w:lineRule="auto"/>
        <w:ind w:left="1134" w:right="167" w:hanging="283"/>
        <w:jc w:val="both"/>
        <w:rPr>
          <w:color w:val="000000"/>
          <w:lang w:val="ru-RU" w:eastAsia="ru-RU"/>
        </w:rPr>
      </w:pPr>
      <w:r w:rsidRPr="004C3EE2">
        <w:rPr>
          <w:color w:val="000000"/>
          <w:lang w:val="ru-RU" w:eastAsia="ru-RU"/>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4C3EE2" w:rsidRPr="004C3EE2" w:rsidRDefault="004C3EE2" w:rsidP="004C3EE2">
      <w:pPr>
        <w:pStyle w:val="af"/>
        <w:widowControl w:val="0"/>
        <w:numPr>
          <w:ilvl w:val="0"/>
          <w:numId w:val="15"/>
        </w:numPr>
        <w:tabs>
          <w:tab w:val="left" w:pos="6379"/>
        </w:tabs>
        <w:autoSpaceDE w:val="0"/>
        <w:autoSpaceDN w:val="0"/>
        <w:spacing w:after="0" w:line="360" w:lineRule="auto"/>
        <w:ind w:left="1134" w:right="167" w:hanging="283"/>
        <w:jc w:val="both"/>
        <w:rPr>
          <w:color w:val="000000"/>
          <w:lang w:val="ru-RU" w:eastAsia="ru-RU"/>
        </w:rPr>
      </w:pPr>
      <w:r w:rsidRPr="004C3EE2">
        <w:rPr>
          <w:color w:val="000000"/>
          <w:lang w:val="ru-RU" w:eastAsia="ru-RU"/>
        </w:rPr>
        <w:t>воспитание уважительного  и  бережного  отношения  к историческому, религиозному и культурному наследию народов России;</w:t>
      </w:r>
    </w:p>
    <w:p w:rsidR="004C3EE2" w:rsidRPr="004C3EE2" w:rsidRDefault="004C3EE2" w:rsidP="004C3EE2">
      <w:pPr>
        <w:pStyle w:val="af"/>
        <w:widowControl w:val="0"/>
        <w:numPr>
          <w:ilvl w:val="0"/>
          <w:numId w:val="15"/>
        </w:numPr>
        <w:tabs>
          <w:tab w:val="left" w:pos="6379"/>
        </w:tabs>
        <w:autoSpaceDE w:val="0"/>
        <w:autoSpaceDN w:val="0"/>
        <w:spacing w:after="0" w:line="360" w:lineRule="auto"/>
        <w:ind w:left="1134" w:right="167" w:hanging="283"/>
        <w:jc w:val="both"/>
        <w:rPr>
          <w:color w:val="000000"/>
          <w:lang w:val="ru-RU" w:eastAsia="ru-RU"/>
        </w:rPr>
      </w:pPr>
      <w:r w:rsidRPr="004C3EE2">
        <w:rPr>
          <w:color w:val="000000"/>
          <w:lang w:val="ru-RU" w:eastAsia="ru-RU"/>
        </w:rPr>
        <w:t>содействие осознанному формированию мировоззренческих ориентиров, основанных на приоритете традиционных российских духовно- нравственных ценностей;</w:t>
      </w:r>
    </w:p>
    <w:p w:rsidR="004C3EE2" w:rsidRPr="004C3EE2" w:rsidRDefault="004C3EE2" w:rsidP="004C3EE2">
      <w:pPr>
        <w:pStyle w:val="af"/>
        <w:widowControl w:val="0"/>
        <w:numPr>
          <w:ilvl w:val="0"/>
          <w:numId w:val="15"/>
        </w:numPr>
        <w:tabs>
          <w:tab w:val="left" w:pos="6379"/>
        </w:tabs>
        <w:autoSpaceDE w:val="0"/>
        <w:autoSpaceDN w:val="0"/>
        <w:spacing w:after="0" w:line="360" w:lineRule="auto"/>
        <w:ind w:left="1134" w:right="167" w:hanging="283"/>
        <w:jc w:val="both"/>
        <w:rPr>
          <w:color w:val="000000"/>
          <w:lang w:val="ru-RU" w:eastAsia="ru-RU"/>
        </w:rPr>
      </w:pPr>
      <w:r w:rsidRPr="004C3EE2">
        <w:rPr>
          <w:color w:val="000000"/>
          <w:lang w:val="ru-RU" w:eastAsia="ru-RU"/>
        </w:rPr>
        <w:t xml:space="preserve">формирование патриотизма как формы гражданского </w:t>
      </w:r>
      <w:r w:rsidRPr="004C3EE2">
        <w:rPr>
          <w:color w:val="000000"/>
          <w:lang w:val="ru-RU" w:eastAsia="ru-RU"/>
        </w:rPr>
        <w:lastRenderedPageBreak/>
        <w:t>самосознания через понимание роли  личности  в истории и</w:t>
      </w:r>
    </w:p>
    <w:p w:rsidR="004C3EE2" w:rsidRPr="004C3EE2" w:rsidRDefault="004C3EE2" w:rsidP="004C3EE2">
      <w:pPr>
        <w:pStyle w:val="af"/>
        <w:widowControl w:val="0"/>
        <w:numPr>
          <w:ilvl w:val="0"/>
          <w:numId w:val="15"/>
        </w:numPr>
        <w:tabs>
          <w:tab w:val="left" w:pos="6379"/>
        </w:tabs>
        <w:autoSpaceDE w:val="0"/>
        <w:autoSpaceDN w:val="0"/>
        <w:spacing w:after="0" w:line="360" w:lineRule="auto"/>
        <w:ind w:left="1134" w:right="167" w:hanging="283"/>
        <w:jc w:val="both"/>
        <w:rPr>
          <w:color w:val="000000"/>
          <w:lang w:val="ru-RU" w:eastAsia="ru-RU"/>
        </w:rPr>
      </w:pPr>
      <w:r w:rsidRPr="004C3EE2">
        <w:rPr>
          <w:color w:val="000000"/>
          <w:lang w:val="ru-RU" w:eastAsia="ru-RU"/>
        </w:rPr>
        <w:t>культуре, осознание важности социального взаимодействия, гражданской идентичности для процветания общества в целом.</w:t>
      </w:r>
    </w:p>
    <w:p w:rsidR="004C3EE2" w:rsidRPr="004C3EE2" w:rsidRDefault="004C3EE2" w:rsidP="004C3EE2">
      <w:pPr>
        <w:pStyle w:val="af"/>
        <w:tabs>
          <w:tab w:val="left" w:pos="6379"/>
        </w:tabs>
        <w:spacing w:after="0" w:line="360" w:lineRule="auto"/>
        <w:ind w:left="1134" w:right="167"/>
        <w:jc w:val="both"/>
        <w:rPr>
          <w:color w:val="000000"/>
          <w:lang w:val="ru-RU" w:eastAsia="ru-RU"/>
        </w:rPr>
      </w:pPr>
    </w:p>
    <w:p w:rsidR="004C3EE2" w:rsidRPr="004C3EE2" w:rsidRDefault="004C3EE2" w:rsidP="004C3EE2">
      <w:pPr>
        <w:pStyle w:val="af"/>
        <w:tabs>
          <w:tab w:val="left" w:pos="6379"/>
        </w:tabs>
        <w:spacing w:after="0" w:line="360" w:lineRule="auto"/>
        <w:ind w:left="851" w:right="167" w:firstLine="567"/>
        <w:jc w:val="both"/>
        <w:rPr>
          <w:b/>
          <w:color w:val="000000"/>
          <w:lang w:val="ru-RU" w:eastAsia="ru-RU"/>
        </w:rPr>
      </w:pPr>
      <w:r w:rsidRPr="004C3EE2">
        <w:rPr>
          <w:b/>
          <w:color w:val="000000"/>
          <w:lang w:val="ru-RU" w:eastAsia="ru-RU"/>
        </w:rPr>
        <w:t>Место курса «Основы духовно-нравственной культуры народов России» в учебном плане</w:t>
      </w:r>
    </w:p>
    <w:p w:rsidR="004C3EE2" w:rsidRPr="004C3EE2" w:rsidRDefault="004C3EE2" w:rsidP="004C3EE2">
      <w:pPr>
        <w:pStyle w:val="af"/>
        <w:tabs>
          <w:tab w:val="left" w:pos="6379"/>
        </w:tabs>
        <w:spacing w:after="0" w:line="360" w:lineRule="auto"/>
        <w:ind w:left="851" w:right="167" w:firstLine="567"/>
        <w:jc w:val="both"/>
        <w:rPr>
          <w:b/>
          <w:color w:val="000000"/>
          <w:lang w:val="ru-RU" w:eastAsia="ru-RU"/>
        </w:rPr>
      </w:pP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Данная  программа   направлена   на   изучение   курса «Основы духовно-нравственной культуры народов России» в 5—6 классах.</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В целях реализации настоящей программы на изучение курса на уровне  основного  общего  образования отводится 34 часа на каждый учебный год, не менее 1 учебного часа в неделю.</w:t>
      </w:r>
    </w:p>
    <w:p w:rsidR="004C3EE2" w:rsidRPr="004C3EE2" w:rsidRDefault="004C3EE2" w:rsidP="004C3EE2">
      <w:pPr>
        <w:spacing w:after="0" w:line="360" w:lineRule="auto"/>
        <w:ind w:leftChars="386" w:left="849"/>
        <w:jc w:val="both"/>
        <w:rPr>
          <w:lang w:val="ru-RU"/>
        </w:rPr>
        <w:sectPr w:rsidR="004C3EE2" w:rsidRPr="004C3EE2">
          <w:footerReference w:type="default" r:id="rId9"/>
          <w:pgSz w:w="7830" w:h="12020"/>
          <w:pgMar w:top="520" w:right="500" w:bottom="760" w:left="500" w:header="0" w:footer="535" w:gutter="0"/>
          <w:cols w:space="720"/>
        </w:sectPr>
      </w:pPr>
    </w:p>
    <w:p w:rsidR="004C3EE2" w:rsidRPr="004C3EE2" w:rsidRDefault="004C3EE2" w:rsidP="004C3EE2">
      <w:pPr>
        <w:spacing w:after="0" w:line="360" w:lineRule="auto"/>
        <w:ind w:left="120"/>
        <w:jc w:val="center"/>
        <w:rPr>
          <w:sz w:val="20"/>
          <w:lang w:val="ru-RU"/>
        </w:rPr>
      </w:pPr>
      <w:r w:rsidRPr="004C3EE2">
        <w:rPr>
          <w:b/>
          <w:color w:val="000000"/>
          <w:sz w:val="24"/>
          <w:lang w:val="ru-RU"/>
        </w:rPr>
        <w:lastRenderedPageBreak/>
        <w:t>СОДЕРЖАНИЕ УЧЕБНОГО ПРЕДМЕТА</w:t>
      </w:r>
    </w:p>
    <w:p w:rsidR="004C3EE2" w:rsidRPr="004C3EE2" w:rsidRDefault="004C3EE2" w:rsidP="004C3EE2">
      <w:pPr>
        <w:pStyle w:val="ae"/>
        <w:tabs>
          <w:tab w:val="left" w:pos="432"/>
        </w:tabs>
        <w:spacing w:after="0" w:line="360" w:lineRule="auto"/>
        <w:ind w:left="1042"/>
        <w:jc w:val="both"/>
        <w:rPr>
          <w:w w:val="115"/>
          <w:sz w:val="24"/>
          <w:lang w:val="ru-RU"/>
        </w:rPr>
      </w:pPr>
    </w:p>
    <w:p w:rsidR="004C3EE2" w:rsidRPr="004C3EE2" w:rsidRDefault="004C3EE2" w:rsidP="004C3EE2">
      <w:pPr>
        <w:pStyle w:val="af"/>
        <w:spacing w:after="0" w:line="360" w:lineRule="auto"/>
        <w:ind w:leftChars="386" w:left="849" w:right="164"/>
        <w:jc w:val="both"/>
        <w:rPr>
          <w:b/>
          <w:w w:val="110"/>
          <w:lang w:val="ru-RU"/>
        </w:rPr>
      </w:pPr>
      <w:r w:rsidRPr="004C3EE2">
        <w:rPr>
          <w:b/>
          <w:w w:val="110"/>
          <w:lang w:val="ru-RU"/>
        </w:rPr>
        <w:t>5 класс (34 ч)</w:t>
      </w:r>
    </w:p>
    <w:p w:rsidR="004C3EE2" w:rsidRPr="004C3EE2" w:rsidRDefault="004C3EE2" w:rsidP="004C3EE2">
      <w:pPr>
        <w:pStyle w:val="af"/>
        <w:spacing w:after="0" w:line="360" w:lineRule="auto"/>
        <w:ind w:leftChars="386" w:left="849" w:right="164"/>
        <w:jc w:val="both"/>
        <w:rPr>
          <w:b/>
          <w:w w:val="110"/>
          <w:lang w:val="ru-RU"/>
        </w:rPr>
      </w:pPr>
      <w:r w:rsidRPr="004C3EE2">
        <w:rPr>
          <w:b/>
          <w:w w:val="110"/>
          <w:lang w:val="ru-RU"/>
        </w:rPr>
        <w:t>Тематический блок 1.</w:t>
      </w:r>
    </w:p>
    <w:p w:rsidR="004C3EE2" w:rsidRPr="004C3EE2" w:rsidRDefault="004C3EE2" w:rsidP="004C3EE2">
      <w:pPr>
        <w:pStyle w:val="af"/>
        <w:spacing w:after="0" w:line="360" w:lineRule="auto"/>
        <w:ind w:leftChars="386" w:left="849" w:right="164"/>
        <w:jc w:val="both"/>
        <w:rPr>
          <w:b/>
          <w:w w:val="110"/>
          <w:lang w:val="ru-RU"/>
        </w:rPr>
      </w:pPr>
      <w:r w:rsidRPr="004C3EE2">
        <w:rPr>
          <w:b/>
          <w:w w:val="110"/>
          <w:lang w:val="ru-RU"/>
        </w:rPr>
        <w:t>«Россия — наш общий дом»</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w:t>
      </w:r>
      <w:r w:rsidRPr="004C3EE2">
        <w:rPr>
          <w:i/>
          <w:w w:val="110"/>
          <w:lang w:val="ru-RU"/>
        </w:rPr>
        <w:tab/>
        <w:t>1.</w:t>
      </w:r>
      <w:r w:rsidRPr="004C3EE2">
        <w:rPr>
          <w:i/>
          <w:w w:val="110"/>
          <w:lang w:val="ru-RU"/>
        </w:rPr>
        <w:tab/>
        <w:t>Зачем</w:t>
      </w:r>
      <w:r w:rsidRPr="004C3EE2">
        <w:rPr>
          <w:i/>
          <w:w w:val="110"/>
          <w:lang w:val="ru-RU"/>
        </w:rPr>
        <w:tab/>
        <w:t>изучать</w:t>
      </w:r>
      <w:r w:rsidRPr="004C3EE2">
        <w:rPr>
          <w:i/>
          <w:w w:val="110"/>
          <w:lang w:val="ru-RU"/>
        </w:rPr>
        <w:tab/>
        <w:t>курс</w:t>
      </w:r>
      <w:r w:rsidRPr="004C3EE2">
        <w:rPr>
          <w:i/>
          <w:w w:val="110"/>
          <w:lang w:val="ru-RU"/>
        </w:rPr>
        <w:tab/>
        <w:t>«Основы</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духовно- нравственной культуры народов России»?</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2. Наш дом — Россия.</w:t>
      </w:r>
    </w:p>
    <w:p w:rsidR="004C3EE2" w:rsidRPr="004C3EE2" w:rsidRDefault="004C3EE2" w:rsidP="004C3EE2">
      <w:pPr>
        <w:pStyle w:val="af"/>
        <w:spacing w:after="0" w:line="360" w:lineRule="auto"/>
        <w:ind w:leftChars="386" w:left="849" w:right="164"/>
        <w:jc w:val="both"/>
        <w:rPr>
          <w:w w:val="110"/>
          <w:lang w:val="ru-RU"/>
        </w:rPr>
      </w:pPr>
      <w:r w:rsidRPr="004C3EE2">
        <w:rPr>
          <w:i/>
          <w:w w:val="110"/>
          <w:lang w:val="ru-RU"/>
        </w:rPr>
        <w:t>Россия</w:t>
      </w:r>
      <w:r w:rsidRPr="004C3EE2">
        <w:rPr>
          <w:i/>
          <w:w w:val="110"/>
          <w:lang w:val="ru-RU"/>
        </w:rPr>
        <w:tab/>
        <w:t>—</w:t>
      </w:r>
      <w:r w:rsidRPr="004C3EE2">
        <w:rPr>
          <w:i/>
          <w:w w:val="110"/>
          <w:lang w:val="ru-RU"/>
        </w:rPr>
        <w:tab/>
        <w:t>многонациональная</w:t>
      </w:r>
      <w:r w:rsidRPr="004C3EE2">
        <w:rPr>
          <w:i/>
          <w:w w:val="110"/>
          <w:lang w:val="ru-RU"/>
        </w:rPr>
        <w:tab/>
        <w:t xml:space="preserve">страна. </w:t>
      </w:r>
      <w:r w:rsidRPr="004C3EE2">
        <w:rPr>
          <w:w w:val="110"/>
          <w:lang w:val="ru-RU"/>
        </w:rPr>
        <w:t>Многонациональный народ Российской  Федерации. Россия как общий дом. Дружба народов.</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3. Язык и история.</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rsidR="004C3EE2" w:rsidRPr="004C3EE2" w:rsidRDefault="004C3EE2" w:rsidP="004C3EE2">
      <w:pPr>
        <w:pStyle w:val="af"/>
        <w:spacing w:after="0" w:line="360" w:lineRule="auto"/>
        <w:ind w:leftChars="386" w:left="849" w:right="164"/>
        <w:jc w:val="both"/>
        <w:rPr>
          <w:w w:val="110"/>
          <w:lang w:val="ru-RU"/>
        </w:rPr>
      </w:pPr>
      <w:r w:rsidRPr="004C3EE2">
        <w:rPr>
          <w:i/>
          <w:w w:val="110"/>
          <w:lang w:val="ru-RU"/>
        </w:rPr>
        <w:t>Тема</w:t>
      </w:r>
      <w:r w:rsidRPr="004C3EE2">
        <w:rPr>
          <w:i/>
          <w:w w:val="110"/>
          <w:lang w:val="ru-RU"/>
        </w:rPr>
        <w:tab/>
        <w:t>4.</w:t>
      </w:r>
      <w:r w:rsidRPr="004C3EE2">
        <w:rPr>
          <w:i/>
          <w:w w:val="110"/>
          <w:lang w:val="ru-RU"/>
        </w:rPr>
        <w:tab/>
      </w:r>
      <w:r w:rsidRPr="004C3EE2">
        <w:rPr>
          <w:i/>
          <w:w w:val="110"/>
          <w:lang w:val="ru-RU"/>
        </w:rPr>
        <w:tab/>
        <w:t>Русский</w:t>
      </w:r>
      <w:r w:rsidRPr="004C3EE2">
        <w:rPr>
          <w:i/>
          <w:w w:val="110"/>
          <w:lang w:val="ru-RU"/>
        </w:rPr>
        <w:tab/>
        <w:t>язык</w:t>
      </w:r>
      <w:r w:rsidRPr="004C3EE2">
        <w:rPr>
          <w:i/>
          <w:w w:val="110"/>
          <w:lang w:val="ru-RU"/>
        </w:rPr>
        <w:tab/>
        <w:t>—</w:t>
      </w:r>
      <w:r w:rsidRPr="004C3EE2">
        <w:rPr>
          <w:i/>
          <w:w w:val="110"/>
          <w:lang w:val="ru-RU"/>
        </w:rPr>
        <w:tab/>
        <w:t>язык общения</w:t>
      </w:r>
      <w:r w:rsidRPr="004C3EE2">
        <w:rPr>
          <w:i/>
          <w:w w:val="110"/>
          <w:lang w:val="ru-RU"/>
        </w:rPr>
        <w:tab/>
        <w:t>и</w:t>
      </w:r>
      <w:r w:rsidRPr="004C3EE2">
        <w:rPr>
          <w:i/>
          <w:w w:val="110"/>
          <w:lang w:val="ru-RU"/>
        </w:rPr>
        <w:tab/>
        <w:t>язык возможностей.</w:t>
      </w:r>
      <w:r w:rsidRPr="004C3EE2">
        <w:rPr>
          <w:w w:val="110"/>
          <w:lang w:val="ru-RU"/>
        </w:rPr>
        <w:t xml:space="preserve">  </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lastRenderedPageBreak/>
        <w:t>Русский</w:t>
      </w:r>
      <w:r w:rsidRPr="004C3EE2">
        <w:rPr>
          <w:w w:val="110"/>
          <w:lang w:val="ru-RU"/>
        </w:rPr>
        <w:tab/>
        <w:t>язык</w:t>
      </w:r>
      <w:r w:rsidRPr="004C3EE2">
        <w:rPr>
          <w:w w:val="110"/>
          <w:lang w:val="ru-RU"/>
        </w:rPr>
        <w:tab/>
        <w:t>—</w:t>
      </w:r>
      <w:r w:rsidRPr="004C3EE2">
        <w:rPr>
          <w:w w:val="110"/>
          <w:lang w:val="ru-RU"/>
        </w:rPr>
        <w:tab/>
        <w:t>основа</w:t>
      </w:r>
      <w:r w:rsidRPr="004C3EE2">
        <w:rPr>
          <w:w w:val="110"/>
          <w:lang w:val="ru-RU"/>
        </w:rPr>
        <w:tab/>
        <w:t>российской культуры. Как складывался русский язык: вклад народов России</w:t>
      </w:r>
      <w:r w:rsidRPr="004C3EE2">
        <w:rPr>
          <w:w w:val="110"/>
          <w:lang w:val="ru-RU"/>
        </w:rPr>
        <w:tab/>
      </w:r>
      <w:r w:rsidRPr="004C3EE2">
        <w:rPr>
          <w:w w:val="110"/>
          <w:lang w:val="ru-RU"/>
        </w:rPr>
        <w:tab/>
        <w:t>в</w:t>
      </w:r>
      <w:r w:rsidRPr="004C3EE2">
        <w:rPr>
          <w:w w:val="110"/>
          <w:lang w:val="ru-RU"/>
        </w:rPr>
        <w:tab/>
      </w:r>
      <w:r w:rsidRPr="004C3EE2">
        <w:rPr>
          <w:w w:val="110"/>
          <w:lang w:val="ru-RU"/>
        </w:rPr>
        <w:tab/>
        <w:t>его развитие.</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Русский</w:t>
      </w:r>
      <w:r w:rsidRPr="004C3EE2">
        <w:rPr>
          <w:w w:val="110"/>
          <w:lang w:val="ru-RU"/>
        </w:rPr>
        <w:tab/>
        <w:t>язык</w:t>
      </w:r>
      <w:r w:rsidRPr="004C3EE2">
        <w:rPr>
          <w:w w:val="110"/>
          <w:lang w:val="ru-RU"/>
        </w:rPr>
        <w:tab/>
      </w:r>
      <w:r w:rsidRPr="004C3EE2">
        <w:rPr>
          <w:w w:val="110"/>
          <w:lang w:val="ru-RU"/>
        </w:rPr>
        <w:tab/>
        <w:t xml:space="preserve">как </w:t>
      </w:r>
      <w:proofErr w:type="spellStart"/>
      <w:r w:rsidRPr="004C3EE2">
        <w:rPr>
          <w:w w:val="110"/>
          <w:lang w:val="ru-RU"/>
        </w:rPr>
        <w:t>культурообразующий</w:t>
      </w:r>
      <w:proofErr w:type="spellEnd"/>
      <w:r w:rsidRPr="004C3EE2">
        <w:rPr>
          <w:w w:val="110"/>
          <w:lang w:val="ru-RU"/>
        </w:rPr>
        <w:t xml:space="preserve"> проект и язык межнационального общения. Важность общего языка для всех народов России. Возможности, которые даёт русский язык.</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5. Истоки родной культуры.</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6. Материальная культура.</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7. Духовная культура.</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8. Культура и религия.</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 xml:space="preserve">Религия и культура. Что такое религия, её роль в жизни общества и человека. </w:t>
      </w:r>
      <w:proofErr w:type="spellStart"/>
      <w:r w:rsidRPr="004C3EE2">
        <w:rPr>
          <w:w w:val="110"/>
          <w:lang w:val="ru-RU"/>
        </w:rPr>
        <w:t>Государствообразующие</w:t>
      </w:r>
      <w:proofErr w:type="spellEnd"/>
      <w:r w:rsidRPr="004C3EE2">
        <w:rPr>
          <w:w w:val="110"/>
          <w:lang w:val="ru-RU"/>
        </w:rPr>
        <w:t xml:space="preserve"> религии России. Единство ценностей в религиях России.</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9. Культура и образование.</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lastRenderedPageBreak/>
        <w:t>Зачем нужно учиться? Культура как способ получения нужных знаний. Образование как ключ к социализации и духовно- нравственному развитию человека.</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10. Многообразие       культур       России</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(практическое занятие).</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Единство культур народов России. Что значит быть культурным человеком? Знание о культуре народов России.</w:t>
      </w:r>
    </w:p>
    <w:p w:rsidR="004C3EE2" w:rsidRPr="004C3EE2" w:rsidRDefault="004C3EE2" w:rsidP="004C3EE2">
      <w:pPr>
        <w:pStyle w:val="af"/>
        <w:spacing w:after="0" w:line="360" w:lineRule="auto"/>
        <w:ind w:leftChars="386" w:left="849" w:right="164"/>
        <w:jc w:val="both"/>
        <w:rPr>
          <w:b/>
          <w:w w:val="110"/>
          <w:lang w:val="ru-RU"/>
        </w:rPr>
      </w:pPr>
      <w:r w:rsidRPr="004C3EE2">
        <w:rPr>
          <w:b/>
          <w:w w:val="110"/>
          <w:lang w:val="ru-RU"/>
        </w:rPr>
        <w:t>Тематический блок 2. «Семья и духовно-нравственные ценности»</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11. Семья — хранитель духовных ценностей.</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Семья — базовый элемент общества. Семейные ценности, традиции и культура. Помощь сиротам как духовно-нравственный долг человека.</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12. Родина начинается с семьи.</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 xml:space="preserve">История  семьи  как  часть  истории   народа, государства, человечества. Как </w:t>
      </w:r>
      <w:proofErr w:type="gramStart"/>
      <w:r w:rsidRPr="004C3EE2">
        <w:rPr>
          <w:w w:val="110"/>
          <w:lang w:val="ru-RU"/>
        </w:rPr>
        <w:t>связаны</w:t>
      </w:r>
      <w:proofErr w:type="gramEnd"/>
      <w:r w:rsidRPr="004C3EE2">
        <w:rPr>
          <w:w w:val="110"/>
          <w:lang w:val="ru-RU"/>
        </w:rPr>
        <w:t xml:space="preserve"> Родина и семья? Что такое Родина и Отечество?</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13. Традиции семейного воспитания в России.</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Семейные традиции народов России. Межнациональные семьи. Семейное воспитание как трансляция ценностей.</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 xml:space="preserve">Тема 14. Образ семьи в культуре народов России. </w:t>
      </w:r>
      <w:proofErr w:type="gramStart"/>
      <w:r w:rsidRPr="004C3EE2">
        <w:rPr>
          <w:i/>
          <w:w w:val="110"/>
          <w:lang w:val="ru-RU"/>
        </w:rPr>
        <w:t>Произведения устного  поэтического  творчества (сказки,</w:t>
      </w:r>
      <w:proofErr w:type="gramEnd"/>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lastRenderedPageBreak/>
        <w:t>поговорки и т. д.) о семье и семейных  обязанностях. Семья в литературе и произведениях разных видов искусства.</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15. Труд в истории семьи.</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Социальные роли в истории семьи. Роль домашнего труда.</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Роль нравственных норм в благополучии семьи.</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 xml:space="preserve">Тема 16. Семья в современном мире (практическое занятие). </w:t>
      </w:r>
      <w:proofErr w:type="gramStart"/>
      <w:r w:rsidRPr="004C3EE2">
        <w:rPr>
          <w:i/>
          <w:w w:val="110"/>
          <w:lang w:val="ru-RU"/>
        </w:rPr>
        <w:t>Рассказ о своей семье (с использованием фотографий, книг,</w:t>
      </w:r>
      <w:proofErr w:type="gramEnd"/>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писем и др.). Семейное древо. Семейные традиции.</w:t>
      </w:r>
    </w:p>
    <w:p w:rsidR="004C3EE2" w:rsidRPr="004C3EE2" w:rsidRDefault="004C3EE2" w:rsidP="004C3EE2">
      <w:pPr>
        <w:pStyle w:val="af"/>
        <w:spacing w:after="0" w:line="360" w:lineRule="auto"/>
        <w:ind w:leftChars="386" w:left="849" w:right="164"/>
        <w:jc w:val="both"/>
        <w:rPr>
          <w:b/>
          <w:w w:val="110"/>
          <w:lang w:val="ru-RU"/>
        </w:rPr>
      </w:pPr>
      <w:r w:rsidRPr="004C3EE2">
        <w:rPr>
          <w:b/>
          <w:w w:val="110"/>
          <w:lang w:val="ru-RU"/>
        </w:rPr>
        <w:t>Тематический блок 3. «Духовно-нравственное богатство личности»</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17. Личность — общество — культура.</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 xml:space="preserve">Тема 18. Духовный мир человека. Человек — творец культуры. </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труда как творческой деятельности, как реализации.</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lastRenderedPageBreak/>
        <w:t>Тема 19. Личность и духовно-нравственные ценности. Мораль и нравственность в жизни человека. Взаимопомощь,</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 xml:space="preserve">сострадание, милосердие, любовь, дружба, коллективизм, патриотизм, любовь к </w:t>
      </w:r>
      <w:proofErr w:type="gramStart"/>
      <w:r w:rsidRPr="004C3EE2">
        <w:rPr>
          <w:w w:val="110"/>
          <w:lang w:val="ru-RU"/>
        </w:rPr>
        <w:t>близким</w:t>
      </w:r>
      <w:proofErr w:type="gramEnd"/>
      <w:r w:rsidRPr="004C3EE2">
        <w:rPr>
          <w:w w:val="110"/>
          <w:lang w:val="ru-RU"/>
        </w:rPr>
        <w:t>.</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Тематический блок 4. «Культурное единство России»</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20. Историческая память как духовно- нравственная ценность.</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Что такое история и почему она важна? История семьи</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 часть истории народа, государства, человечества. Важность исторической памяти, недопустимость её фальсификации. Преемственность поколений.</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21. Литература как язык культуры.</w:t>
      </w:r>
    </w:p>
    <w:p w:rsidR="004C3EE2" w:rsidRPr="004C3EE2" w:rsidRDefault="004C3EE2" w:rsidP="004C3EE2">
      <w:pPr>
        <w:pStyle w:val="af"/>
        <w:spacing w:after="0" w:line="360" w:lineRule="auto"/>
        <w:ind w:leftChars="386" w:left="849" w:right="164"/>
        <w:jc w:val="both"/>
        <w:rPr>
          <w:i/>
          <w:w w:val="110"/>
          <w:lang w:val="ru-RU"/>
        </w:rPr>
      </w:pPr>
      <w:r w:rsidRPr="004C3EE2">
        <w:rPr>
          <w:w w:val="110"/>
          <w:lang w:val="ru-RU"/>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22. Взаимовлияние культур.</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 xml:space="preserve">Взаимодействие культур. </w:t>
      </w:r>
      <w:proofErr w:type="spellStart"/>
      <w:r w:rsidRPr="004C3EE2">
        <w:rPr>
          <w:w w:val="110"/>
          <w:lang w:val="ru-RU"/>
        </w:rPr>
        <w:t>Межпоколенная</w:t>
      </w:r>
      <w:proofErr w:type="spellEnd"/>
      <w:r w:rsidRPr="004C3EE2">
        <w:rPr>
          <w:w w:val="110"/>
          <w:lang w:val="ru-RU"/>
        </w:rPr>
        <w:t xml:space="preserve"> и межкультурная трансляция. Обмен ценностными установками и идеями. Примеры межкультурной коммуникации как способ формирования общих духовно- нравственных ценностей.</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23. Духовно-нравственные ценности российского народа.</w:t>
      </w:r>
    </w:p>
    <w:p w:rsidR="004C3EE2" w:rsidRPr="004C3EE2" w:rsidRDefault="004C3EE2" w:rsidP="004C3EE2">
      <w:pPr>
        <w:pStyle w:val="af"/>
        <w:spacing w:after="0" w:line="360" w:lineRule="auto"/>
        <w:ind w:leftChars="386" w:left="849" w:right="164"/>
        <w:jc w:val="both"/>
        <w:rPr>
          <w:w w:val="110"/>
          <w:lang w:val="ru-RU"/>
        </w:rPr>
      </w:pPr>
      <w:proofErr w:type="gramStart"/>
      <w:r w:rsidRPr="004C3EE2">
        <w:rPr>
          <w:w w:val="110"/>
          <w:lang w:val="ru-RU"/>
        </w:rPr>
        <w:lastRenderedPageBreak/>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w:t>
      </w:r>
      <w:r w:rsidRPr="004C3EE2">
        <w:rPr>
          <w:w w:val="110"/>
          <w:lang w:val="ru-RU"/>
        </w:rPr>
        <w:tab/>
        <w:t>коллективизм, взаимопомощь, историческая память и преемственность поколений, единство народов России.</w:t>
      </w:r>
      <w:proofErr w:type="gramEnd"/>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 xml:space="preserve">Тема 24. Регионы России: культурное многообразие. </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Исторические и социальные причины культурного разнообразия. Каждый регион уникален. Малая Родина — часть общего Отечества.</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25. Праздники в культуре народов России.</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Что такое праздник? Почему праздники важны. Праздничные традиции в России. Народные  праздники как память культуры, как воплощение духовно- нравственных идеалов.</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26. Памятники архитектуры в культуре народов России.</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 xml:space="preserve">Тема 27. Музыкальная культура народов России. Музыка. </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lastRenderedPageBreak/>
        <w:t>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28. Изобразительное искусство народов России.</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rsidR="004C3EE2" w:rsidRPr="004C3EE2" w:rsidRDefault="004C3EE2" w:rsidP="004C3EE2">
      <w:pPr>
        <w:pStyle w:val="af"/>
        <w:spacing w:after="0" w:line="360" w:lineRule="auto"/>
        <w:ind w:leftChars="386" w:left="849" w:right="164"/>
        <w:jc w:val="both"/>
        <w:rPr>
          <w:w w:val="110"/>
          <w:lang w:val="ru-RU"/>
        </w:rPr>
      </w:pPr>
      <w:r w:rsidRPr="004C3EE2">
        <w:rPr>
          <w:i/>
          <w:w w:val="110"/>
          <w:lang w:val="ru-RU"/>
        </w:rPr>
        <w:t xml:space="preserve">Тема 29. Фольклор и литература народов России. </w:t>
      </w:r>
      <w:r w:rsidRPr="004C3EE2">
        <w:rPr>
          <w:w w:val="110"/>
          <w:lang w:val="ru-RU"/>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30. Бытовые традиции народов России: пища, одежда, дом (практическое занятие).</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Рассказ о бытовых традициях своей семьи, народа, региона. Доклад с использованием разнообразного зрительного ряда и других источников.</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31. Культурная карта России (практическое занятие).</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География культур России. Россия как культурная карта.</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 xml:space="preserve">Описание регионов в соответствии с их особенностями. </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32. Единство страны — залог будущего России.</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lastRenderedPageBreak/>
        <w:t>Россия — единая страна. Русский мир. Общая история, сходство культурных традиций, единые духовно- нравственные ценности народов России.</w:t>
      </w:r>
    </w:p>
    <w:p w:rsidR="004C3EE2" w:rsidRPr="004C3EE2" w:rsidRDefault="004C3EE2" w:rsidP="004C3EE2">
      <w:pPr>
        <w:pStyle w:val="af"/>
        <w:spacing w:after="0" w:line="360" w:lineRule="auto"/>
        <w:ind w:leftChars="386" w:left="849" w:right="164"/>
        <w:jc w:val="both"/>
        <w:rPr>
          <w:w w:val="110"/>
          <w:lang w:val="ru-RU"/>
        </w:rPr>
      </w:pPr>
    </w:p>
    <w:p w:rsidR="004C3EE2" w:rsidRPr="004C3EE2" w:rsidRDefault="004C3EE2" w:rsidP="004C3EE2">
      <w:pPr>
        <w:pStyle w:val="af"/>
        <w:spacing w:after="0" w:line="360" w:lineRule="auto"/>
        <w:ind w:leftChars="386" w:left="849" w:right="164"/>
        <w:jc w:val="both"/>
        <w:rPr>
          <w:b/>
          <w:w w:val="110"/>
          <w:lang w:val="ru-RU"/>
        </w:rPr>
      </w:pPr>
      <w:r w:rsidRPr="004C3EE2">
        <w:rPr>
          <w:b/>
          <w:w w:val="110"/>
          <w:lang w:val="ru-RU"/>
        </w:rPr>
        <w:t>6 класс (34 ч)</w:t>
      </w:r>
    </w:p>
    <w:p w:rsidR="004C3EE2" w:rsidRPr="004C3EE2" w:rsidRDefault="004C3EE2" w:rsidP="004C3EE2">
      <w:pPr>
        <w:pStyle w:val="af"/>
        <w:spacing w:after="0" w:line="360" w:lineRule="auto"/>
        <w:ind w:leftChars="386" w:left="849" w:right="164"/>
        <w:jc w:val="both"/>
        <w:rPr>
          <w:b/>
          <w:w w:val="110"/>
          <w:lang w:val="ru-RU"/>
        </w:rPr>
      </w:pPr>
      <w:r w:rsidRPr="004C3EE2">
        <w:rPr>
          <w:b/>
          <w:w w:val="110"/>
          <w:lang w:val="ru-RU"/>
        </w:rPr>
        <w:t>Тематический блок 1. «Культура как социальность»</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1. Мир культуры: его структура.</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2. Культура России: многообразие регионов.</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3. История быта как история культуры.</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4C3EE2" w:rsidRPr="004C3EE2" w:rsidRDefault="004C3EE2" w:rsidP="004C3EE2">
      <w:pPr>
        <w:pStyle w:val="af"/>
        <w:spacing w:after="0" w:line="360" w:lineRule="auto"/>
        <w:ind w:leftChars="386" w:left="849" w:right="164"/>
        <w:jc w:val="both"/>
        <w:rPr>
          <w:w w:val="110"/>
          <w:lang w:val="ru-RU"/>
        </w:rPr>
      </w:pPr>
      <w:r w:rsidRPr="004C3EE2">
        <w:rPr>
          <w:i/>
          <w:w w:val="110"/>
          <w:lang w:val="ru-RU"/>
        </w:rPr>
        <w:t>Тема 4. Прогресс: технический и социальный.</w:t>
      </w:r>
      <w:r w:rsidRPr="004C3EE2">
        <w:rPr>
          <w:w w:val="110"/>
          <w:lang w:val="ru-RU"/>
        </w:rPr>
        <w:t xml:space="preserve"> Производительность труда. Разделение труда. </w:t>
      </w:r>
      <w:r w:rsidRPr="004C3EE2">
        <w:rPr>
          <w:w w:val="110"/>
          <w:lang w:val="ru-RU"/>
        </w:rPr>
        <w:lastRenderedPageBreak/>
        <w:t>Обслуживающий и производящий труд. Домашний труд и его механизация. Что такое технологии и как они влияют на культуру и ценности общества?</w:t>
      </w:r>
    </w:p>
    <w:p w:rsidR="004C3EE2" w:rsidRPr="004C3EE2" w:rsidRDefault="004C3EE2" w:rsidP="004C3EE2">
      <w:pPr>
        <w:pStyle w:val="af"/>
        <w:spacing w:after="0" w:line="360" w:lineRule="auto"/>
        <w:ind w:leftChars="386" w:left="849" w:right="164"/>
        <w:jc w:val="both"/>
        <w:rPr>
          <w:w w:val="110"/>
          <w:lang w:val="ru-RU"/>
        </w:rPr>
      </w:pPr>
      <w:r w:rsidRPr="004C3EE2">
        <w:rPr>
          <w:i/>
          <w:w w:val="110"/>
          <w:lang w:val="ru-RU"/>
        </w:rPr>
        <w:t xml:space="preserve">Тема 5. Образование в культуре народов России. </w:t>
      </w:r>
      <w:r w:rsidRPr="004C3EE2">
        <w:rPr>
          <w:w w:val="110"/>
          <w:lang w:val="ru-RU"/>
        </w:rPr>
        <w:t>Представление об основных этапах в истории образования.</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6. Права и обязанности человека.</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7. Общество и религия: духовно-нравственное взаимодействие.</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 xml:space="preserve">Мир религий в истории. Религии народов России сегодня. </w:t>
      </w:r>
      <w:proofErr w:type="spellStart"/>
      <w:r w:rsidRPr="004C3EE2">
        <w:rPr>
          <w:w w:val="110"/>
          <w:lang w:val="ru-RU"/>
        </w:rPr>
        <w:t>Государствообразующие</w:t>
      </w:r>
      <w:proofErr w:type="spellEnd"/>
      <w:r w:rsidRPr="004C3EE2">
        <w:rPr>
          <w:w w:val="110"/>
          <w:lang w:val="ru-RU"/>
        </w:rPr>
        <w:t xml:space="preserve"> и  традиционные религии как источник духовно-нравственных ценностей.</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8.     Современный     мир:     самое     важное (практическое занятие).</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4C3EE2" w:rsidRPr="004C3EE2" w:rsidRDefault="004C3EE2" w:rsidP="004C3EE2">
      <w:pPr>
        <w:pStyle w:val="af"/>
        <w:spacing w:after="0" w:line="360" w:lineRule="auto"/>
        <w:ind w:leftChars="386" w:left="849" w:right="164"/>
        <w:jc w:val="both"/>
        <w:rPr>
          <w:b/>
          <w:w w:val="110"/>
          <w:lang w:val="ru-RU"/>
        </w:rPr>
      </w:pPr>
      <w:r w:rsidRPr="004C3EE2">
        <w:rPr>
          <w:b/>
          <w:w w:val="110"/>
          <w:lang w:val="ru-RU"/>
        </w:rPr>
        <w:lastRenderedPageBreak/>
        <w:t>Тематический блок 2. «Человек и его отражение в культуре»</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9. Каким должен быть человек? Духовно- нравственный облик и идеал человека.</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Свойства и качества человека, его образ в культуре народов России, единство человеческих качеств. Единство духовной жизни.</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 xml:space="preserve">Тема 10. Взросление человека в культуре народов России. </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11. Религия как источник нравственности.</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12. Наука как источник знания о человеке и человеческом.</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Гуманитарное знание и его особенности. Культура как самопознание. Этика. Эстетика. Право в контексте духовно-нравственных ценностей.</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lastRenderedPageBreak/>
        <w:t>Тема 13. Этика и нравственность как категории духовной культуры.</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Что такое этика. Добро и его проявления в реальной жизни. Что значит быть нравственным. Почему нравственность важна?</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14. Самопознание (практическое занятие).</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Автобиография и автопортрет: кто я и что я люблю. Как устроена моя жизнь. Выполнение проекта.</w:t>
      </w:r>
    </w:p>
    <w:p w:rsidR="004C3EE2" w:rsidRPr="004C3EE2" w:rsidRDefault="004C3EE2" w:rsidP="004C3EE2">
      <w:pPr>
        <w:pStyle w:val="af"/>
        <w:spacing w:after="0" w:line="360" w:lineRule="auto"/>
        <w:ind w:leftChars="386" w:left="849" w:right="164"/>
        <w:jc w:val="both"/>
        <w:rPr>
          <w:b/>
          <w:w w:val="110"/>
          <w:lang w:val="ru-RU"/>
        </w:rPr>
      </w:pPr>
      <w:r w:rsidRPr="004C3EE2">
        <w:rPr>
          <w:b/>
          <w:w w:val="110"/>
          <w:lang w:val="ru-RU"/>
        </w:rPr>
        <w:t>Тематический блок 3. «Человек как член общества»</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15. Труд делает человека человеком.</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 xml:space="preserve">Что такое труд. Важность труда и его экономическая стоимость. Безделье, лень, </w:t>
      </w:r>
      <w:proofErr w:type="gramStart"/>
      <w:r w:rsidRPr="004C3EE2">
        <w:rPr>
          <w:w w:val="110"/>
          <w:lang w:val="ru-RU"/>
        </w:rPr>
        <w:t>тунеядство</w:t>
      </w:r>
      <w:proofErr w:type="gramEnd"/>
      <w:r w:rsidRPr="004C3EE2">
        <w:rPr>
          <w:w w:val="110"/>
          <w:lang w:val="ru-RU"/>
        </w:rPr>
        <w:t>. Трудолюбие, подвиг труда, ответственность. Общественная оценка труда.</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Тема 16. Подвиг: как узнать героя?</w:t>
      </w:r>
    </w:p>
    <w:p w:rsidR="004C3EE2" w:rsidRPr="004C3EE2" w:rsidRDefault="004C3EE2" w:rsidP="004C3EE2">
      <w:pPr>
        <w:pStyle w:val="af"/>
        <w:spacing w:after="0" w:line="360" w:lineRule="auto"/>
        <w:ind w:leftChars="386" w:left="849" w:right="164"/>
        <w:jc w:val="both"/>
        <w:rPr>
          <w:i/>
          <w:w w:val="110"/>
          <w:lang w:val="ru-RU"/>
        </w:rPr>
      </w:pPr>
      <w:r w:rsidRPr="004C3EE2">
        <w:rPr>
          <w:w w:val="110"/>
          <w:lang w:val="ru-RU"/>
        </w:rPr>
        <w:t xml:space="preserve">Что такое подвиг. Героизм как самопожертвование. Героизм на войне. Подвиг в мирное время. Милосердие, взаимопомощь. Тема </w:t>
      </w:r>
      <w:r w:rsidRPr="004C3EE2">
        <w:rPr>
          <w:i/>
          <w:w w:val="110"/>
          <w:lang w:val="ru-RU"/>
        </w:rPr>
        <w:t>17. Люди в обществе: духовно- нравственное взаимовлияние.</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Человек в социальном измерении. Дружба, предательство. Коллектив. Личные границы. Этика предпринимательства. Социальная помощь.</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18. Проблемы современного общества как отражение его духовно-нравственного самосознания.</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Бедность. Инвалидность. Асоциальная семья. Сиротство.</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lastRenderedPageBreak/>
        <w:t>Отражение этих явлений в культуре общества.</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19. Духовно-нравственные ориентиры социальных отношений.</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 xml:space="preserve">Милосердие. Взаимопомощь. Социальное служение. Благотворительность. </w:t>
      </w:r>
      <w:proofErr w:type="spellStart"/>
      <w:r w:rsidRPr="004C3EE2">
        <w:rPr>
          <w:w w:val="110"/>
          <w:lang w:val="ru-RU"/>
        </w:rPr>
        <w:t>Волонтёрство</w:t>
      </w:r>
      <w:proofErr w:type="spellEnd"/>
      <w:r w:rsidRPr="004C3EE2">
        <w:rPr>
          <w:w w:val="110"/>
          <w:lang w:val="ru-RU"/>
        </w:rPr>
        <w:t>. Общественные блага.</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20. Гуманизм как сущностная характеристика духовно- нравственной культуры народов России.</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Гуманизм. Истоки гуманистического мышления. Философия гуманизма. Проявления гуманизма в историко-культурном наследии народов России.</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21. Социальные профессии; их важность для сохранения духовно-нравственного облика общества.</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Социальные профессии: врач, учитель, пожарный, полицейский, социальный работник. Духовно- нравственные качества, необходимые  представителям этих профессий.</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22.   Выдающиеся   благотворители   в   истории.</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Благотворительность как нравственный долг.</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Меценаты, философы, религиозные лидеры, врачи, учёные, педагоги. Важность меценатства для духовно- нравственного развития личности самого мецената и</w:t>
      </w:r>
    </w:p>
    <w:p w:rsidR="004C3EE2" w:rsidRPr="004C3EE2" w:rsidRDefault="004C3EE2" w:rsidP="004C3EE2">
      <w:pPr>
        <w:pStyle w:val="af"/>
        <w:spacing w:after="0" w:line="360" w:lineRule="auto"/>
        <w:ind w:leftChars="386" w:left="849" w:right="164"/>
        <w:jc w:val="both"/>
        <w:rPr>
          <w:w w:val="110"/>
          <w:lang w:val="ru-RU"/>
        </w:rPr>
        <w:sectPr w:rsidR="004C3EE2" w:rsidRPr="004C3EE2">
          <w:pgSz w:w="7830" w:h="12020"/>
          <w:pgMar w:top="500" w:right="500" w:bottom="760" w:left="500" w:header="0" w:footer="535" w:gutter="0"/>
          <w:cols w:space="720"/>
        </w:sectPr>
      </w:pP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lastRenderedPageBreak/>
        <w:t>общества в целом.</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23. Выдающиеся учёные России. Наука как источник социального и духовного прогресса общества.</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24. Моя профессия (практическое занятие).</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Труд как самореализация, как вклад в общество. Рассказ о своей будущей профессии.</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Тематический блок 4. «Родина и патриотизм»</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25. Гражданин.</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Родина и гражданство, их взаимосвязь. Что делает человека гражданином. Нравственные качества гражданина.</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26. Патриотизм.</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Патриотизм. Толерантность. Уважение к другим народам и их истории. Важность патриотизма.</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27. Защита Родины: подвиг или долг?</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 xml:space="preserve">Война и мир. Роль знания в защите Родины. Долг гражданина </w:t>
      </w:r>
      <w:proofErr w:type="gramStart"/>
      <w:r w:rsidRPr="004C3EE2">
        <w:rPr>
          <w:w w:val="110"/>
          <w:lang w:val="ru-RU"/>
        </w:rPr>
        <w:t>перед</w:t>
      </w:r>
      <w:proofErr w:type="gramEnd"/>
      <w:r w:rsidRPr="004C3EE2">
        <w:rPr>
          <w:w w:val="110"/>
          <w:lang w:val="ru-RU"/>
        </w:rPr>
        <w:t xml:space="preserve"> общество. Военные подвиги. Честь. Доблесть.</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28. Государство. Россия — наша Родина.</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 xml:space="preserve">Государство как объединяющее начало. Социальная сторона права и государства. Что такое закон. Что такое Родина? Что такое государство? </w:t>
      </w:r>
      <w:r w:rsidRPr="004C3EE2">
        <w:rPr>
          <w:w w:val="110"/>
          <w:lang w:val="ru-RU"/>
        </w:rPr>
        <w:lastRenderedPageBreak/>
        <w:t>Необходимость быть гражданином. Российская гражданская идентичность.</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29. Гражданская идентичность (практическое занятие).</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 xml:space="preserve">Какими качествами должен обладать человек как гражданин. </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 xml:space="preserve">Тема 30. Моя школа и мой класс (практическое занятие). </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Портрет школы или класса через добрые дела.</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 xml:space="preserve">Тема 31. </w:t>
      </w:r>
      <w:proofErr w:type="gramStart"/>
      <w:r w:rsidRPr="004C3EE2">
        <w:rPr>
          <w:i/>
          <w:w w:val="110"/>
          <w:lang w:val="ru-RU"/>
        </w:rPr>
        <w:t>Человек</w:t>
      </w:r>
      <w:proofErr w:type="gramEnd"/>
      <w:r w:rsidRPr="004C3EE2">
        <w:rPr>
          <w:i/>
          <w:w w:val="110"/>
          <w:lang w:val="ru-RU"/>
        </w:rPr>
        <w:t>: какой он? (практическое занятие).</w:t>
      </w:r>
    </w:p>
    <w:p w:rsidR="004C3EE2" w:rsidRPr="004C3EE2" w:rsidRDefault="004C3EE2" w:rsidP="004C3EE2">
      <w:pPr>
        <w:pStyle w:val="af"/>
        <w:spacing w:after="0" w:line="360" w:lineRule="auto"/>
        <w:ind w:leftChars="386" w:left="849" w:right="164"/>
        <w:jc w:val="both"/>
        <w:rPr>
          <w:w w:val="110"/>
          <w:lang w:val="ru-RU"/>
        </w:rPr>
      </w:pPr>
      <w:r w:rsidRPr="004C3EE2">
        <w:rPr>
          <w:w w:val="110"/>
          <w:lang w:val="ru-RU"/>
        </w:rPr>
        <w:t>Человек.</w:t>
      </w:r>
      <w:r w:rsidRPr="004C3EE2">
        <w:rPr>
          <w:w w:val="110"/>
          <w:lang w:val="ru-RU"/>
        </w:rPr>
        <w:tab/>
        <w:t>Его</w:t>
      </w:r>
      <w:r w:rsidRPr="004C3EE2">
        <w:rPr>
          <w:w w:val="110"/>
          <w:lang w:val="ru-RU"/>
        </w:rPr>
        <w:tab/>
        <w:t>образы</w:t>
      </w:r>
      <w:r w:rsidRPr="004C3EE2">
        <w:rPr>
          <w:w w:val="110"/>
          <w:lang w:val="ru-RU"/>
        </w:rPr>
        <w:tab/>
        <w:t>в</w:t>
      </w:r>
      <w:r w:rsidRPr="004C3EE2">
        <w:rPr>
          <w:w w:val="110"/>
          <w:lang w:val="ru-RU"/>
        </w:rPr>
        <w:tab/>
        <w:t>культуре.</w:t>
      </w:r>
      <w:r w:rsidRPr="004C3EE2">
        <w:rPr>
          <w:w w:val="110"/>
          <w:lang w:val="ru-RU"/>
        </w:rPr>
        <w:tab/>
        <w:t>Духовность</w:t>
      </w:r>
      <w:r w:rsidRPr="004C3EE2">
        <w:rPr>
          <w:w w:val="110"/>
          <w:lang w:val="ru-RU"/>
        </w:rPr>
        <w:tab/>
        <w:t>и нравственность как важнейшие качества человека.</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Тема Человек и культура (проект).</w:t>
      </w:r>
    </w:p>
    <w:p w:rsidR="004C3EE2" w:rsidRPr="004C3EE2" w:rsidRDefault="004C3EE2" w:rsidP="004C3EE2">
      <w:pPr>
        <w:pStyle w:val="af"/>
        <w:spacing w:after="0" w:line="360" w:lineRule="auto"/>
        <w:ind w:leftChars="386" w:left="849" w:right="164"/>
        <w:jc w:val="both"/>
        <w:rPr>
          <w:i/>
          <w:w w:val="110"/>
          <w:lang w:val="ru-RU"/>
        </w:rPr>
      </w:pPr>
      <w:r w:rsidRPr="004C3EE2">
        <w:rPr>
          <w:i/>
          <w:w w:val="110"/>
          <w:lang w:val="ru-RU"/>
        </w:rPr>
        <w:t>Итоговый проект: «Что значит быть человеком?».</w:t>
      </w:r>
    </w:p>
    <w:p w:rsidR="004C3EE2" w:rsidRPr="004C3EE2" w:rsidRDefault="004C3EE2" w:rsidP="004C3EE2">
      <w:pPr>
        <w:pStyle w:val="af"/>
        <w:spacing w:after="0" w:line="360" w:lineRule="auto"/>
        <w:ind w:leftChars="386" w:left="849" w:right="164"/>
        <w:jc w:val="both"/>
        <w:rPr>
          <w:i/>
          <w:w w:val="110"/>
          <w:lang w:val="ru-RU"/>
        </w:rPr>
        <w:sectPr w:rsidR="004C3EE2" w:rsidRPr="004C3EE2">
          <w:pgSz w:w="7830" w:h="12020"/>
          <w:pgMar w:top="520" w:right="500" w:bottom="760" w:left="500" w:header="0" w:footer="535" w:gutter="0"/>
          <w:cols w:space="720"/>
        </w:sectPr>
      </w:pPr>
    </w:p>
    <w:p w:rsidR="00B30D83" w:rsidRDefault="00B30D83" w:rsidP="004C3EE2">
      <w:pPr>
        <w:spacing w:after="0" w:line="360" w:lineRule="auto"/>
        <w:ind w:left="120"/>
        <w:jc w:val="center"/>
        <w:rPr>
          <w:b/>
          <w:w w:val="110"/>
          <w:sz w:val="24"/>
          <w:szCs w:val="24"/>
          <w:lang w:val="ru-RU"/>
        </w:rPr>
      </w:pPr>
      <w:bookmarkStart w:id="2" w:name="_bookmark2"/>
      <w:bookmarkEnd w:id="2"/>
    </w:p>
    <w:p w:rsidR="004C3EE2" w:rsidRPr="004C3EE2" w:rsidRDefault="004C3EE2" w:rsidP="004C3EE2">
      <w:pPr>
        <w:spacing w:after="0" w:line="360" w:lineRule="auto"/>
        <w:ind w:left="120"/>
        <w:jc w:val="center"/>
        <w:rPr>
          <w:b/>
          <w:w w:val="110"/>
          <w:sz w:val="24"/>
          <w:szCs w:val="24"/>
          <w:lang w:val="ru-RU"/>
        </w:rPr>
      </w:pPr>
      <w:r w:rsidRPr="004C3EE2">
        <w:rPr>
          <w:b/>
          <w:w w:val="110"/>
          <w:sz w:val="24"/>
          <w:szCs w:val="24"/>
          <w:lang w:val="ru-RU"/>
        </w:rPr>
        <w:t>ПЛАНИРУЕМЫЕ РЕЗУЛЬТАТЫ</w:t>
      </w:r>
    </w:p>
    <w:p w:rsidR="004C3EE2" w:rsidRPr="004C3EE2" w:rsidRDefault="004C3EE2" w:rsidP="004C3EE2">
      <w:pPr>
        <w:pStyle w:val="af"/>
        <w:spacing w:after="0" w:line="360" w:lineRule="auto"/>
        <w:ind w:leftChars="386" w:left="849" w:right="669" w:firstLine="720"/>
        <w:jc w:val="both"/>
        <w:rPr>
          <w:w w:val="110"/>
          <w:lang w:val="ru-RU"/>
        </w:rPr>
      </w:pPr>
      <w:r w:rsidRPr="004C3EE2">
        <w:rPr>
          <w:w w:val="110"/>
          <w:lang w:val="ru-RU"/>
        </w:rPr>
        <w:t xml:space="preserve">Изучение курса ОДНКНР в 5 классе направлено на достижение </w:t>
      </w:r>
      <w:proofErr w:type="gramStart"/>
      <w:r w:rsidRPr="004C3EE2">
        <w:rPr>
          <w:w w:val="110"/>
          <w:lang w:val="ru-RU"/>
        </w:rPr>
        <w:t>обучающимися</w:t>
      </w:r>
      <w:proofErr w:type="gramEnd"/>
      <w:r w:rsidRPr="004C3EE2">
        <w:rPr>
          <w:w w:val="110"/>
          <w:lang w:val="ru-RU"/>
        </w:rPr>
        <w:t xml:space="preserve"> личностных, </w:t>
      </w:r>
      <w:proofErr w:type="spellStart"/>
      <w:r w:rsidRPr="004C3EE2">
        <w:rPr>
          <w:w w:val="110"/>
          <w:lang w:val="ru-RU"/>
        </w:rPr>
        <w:t>метапредметных</w:t>
      </w:r>
      <w:proofErr w:type="spellEnd"/>
      <w:r w:rsidRPr="004C3EE2">
        <w:rPr>
          <w:w w:val="110"/>
          <w:lang w:val="ru-RU"/>
        </w:rPr>
        <w:t xml:space="preserve"> и предметных результатов освоения учебного предмета.</w:t>
      </w:r>
    </w:p>
    <w:p w:rsidR="004C3EE2" w:rsidRPr="004C3EE2" w:rsidRDefault="004C3EE2" w:rsidP="004C3EE2">
      <w:pPr>
        <w:pStyle w:val="af"/>
        <w:spacing w:after="0" w:line="360" w:lineRule="auto"/>
        <w:ind w:leftChars="386" w:left="849" w:right="669"/>
        <w:jc w:val="both"/>
        <w:rPr>
          <w:b/>
          <w:w w:val="110"/>
          <w:lang w:val="ru-RU"/>
        </w:rPr>
      </w:pPr>
      <w:bookmarkStart w:id="3" w:name="_bookmark3"/>
      <w:bookmarkEnd w:id="3"/>
      <w:r w:rsidRPr="004C3EE2">
        <w:rPr>
          <w:b/>
          <w:w w:val="110"/>
          <w:lang w:val="ru-RU"/>
        </w:rPr>
        <w:t>Личностные результаты</w:t>
      </w:r>
    </w:p>
    <w:p w:rsidR="004C3EE2" w:rsidRPr="004C3EE2" w:rsidRDefault="004C3EE2" w:rsidP="004C3EE2">
      <w:pPr>
        <w:pStyle w:val="af"/>
        <w:spacing w:after="0" w:line="360" w:lineRule="auto"/>
        <w:ind w:leftChars="386" w:left="849" w:right="669" w:firstLine="720"/>
        <w:jc w:val="both"/>
        <w:rPr>
          <w:w w:val="110"/>
          <w:lang w:val="ru-RU"/>
        </w:rPr>
      </w:pPr>
      <w:r w:rsidRPr="004C3EE2">
        <w:rPr>
          <w:w w:val="110"/>
          <w:lang w:val="ru-RU"/>
        </w:rPr>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4C3EE2" w:rsidRPr="004C3EE2" w:rsidRDefault="004C3EE2" w:rsidP="004C3EE2">
      <w:pPr>
        <w:pStyle w:val="af"/>
        <w:spacing w:after="0" w:line="360" w:lineRule="auto"/>
        <w:ind w:leftChars="386" w:left="849" w:right="669" w:firstLine="720"/>
        <w:jc w:val="both"/>
        <w:rPr>
          <w:w w:val="110"/>
          <w:lang w:val="ru-RU"/>
        </w:rPr>
      </w:pPr>
      <w:r w:rsidRPr="004C3EE2">
        <w:rPr>
          <w:w w:val="110"/>
          <w:lang w:val="ru-RU"/>
        </w:rPr>
        <w:t>Личностные результаты освоения курса достигаются в единстве учебной и воспитательной деятельности.</w:t>
      </w:r>
    </w:p>
    <w:p w:rsidR="004C3EE2" w:rsidRPr="004C3EE2" w:rsidRDefault="004C3EE2" w:rsidP="004C3EE2">
      <w:pPr>
        <w:pStyle w:val="af"/>
        <w:spacing w:after="0" w:line="360" w:lineRule="auto"/>
        <w:ind w:leftChars="386" w:left="849" w:right="669" w:firstLine="720"/>
        <w:jc w:val="both"/>
        <w:rPr>
          <w:w w:val="110"/>
          <w:lang w:val="ru-RU"/>
        </w:rPr>
      </w:pPr>
      <w:proofErr w:type="gramStart"/>
      <w:r w:rsidRPr="004C3EE2">
        <w:rPr>
          <w:w w:val="110"/>
          <w:lang w:val="ru-RU"/>
        </w:rPr>
        <w:t>Личностные результаты освоения курса включают осознание российской гражданской идентичности; готовность</w:t>
      </w:r>
      <w:r w:rsidRPr="004C3EE2">
        <w:rPr>
          <w:w w:val="110"/>
          <w:lang w:val="ru-RU"/>
        </w:rPr>
        <w:tab/>
        <w:t>обучающихся</w:t>
      </w:r>
      <w:r w:rsidRPr="004C3EE2">
        <w:rPr>
          <w:w w:val="110"/>
          <w:lang w:val="ru-RU"/>
        </w:rPr>
        <w:tab/>
        <w:t xml:space="preserve">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rsidRPr="004C3EE2">
        <w:rPr>
          <w:w w:val="110"/>
          <w:lang w:val="ru-RU"/>
        </w:rPr>
        <w:t>сформированность</w:t>
      </w:r>
      <w:proofErr w:type="spellEnd"/>
      <w:r w:rsidRPr="004C3EE2">
        <w:rPr>
          <w:w w:val="110"/>
          <w:lang w:val="ru-RU"/>
        </w:rPr>
        <w:t xml:space="preserve"> внутренней позиции личности как особого ценностного отношения к себе, окружающим людям и жизни в целом.</w:t>
      </w:r>
      <w:proofErr w:type="gramEnd"/>
    </w:p>
    <w:p w:rsidR="004C3EE2" w:rsidRPr="004C3EE2" w:rsidRDefault="004C3EE2" w:rsidP="004C3EE2">
      <w:pPr>
        <w:pStyle w:val="af"/>
        <w:spacing w:after="0" w:line="360" w:lineRule="auto"/>
        <w:ind w:leftChars="386" w:left="849" w:right="669"/>
        <w:jc w:val="both"/>
        <w:rPr>
          <w:b/>
          <w:w w:val="110"/>
          <w:lang w:val="ru-RU"/>
        </w:rPr>
      </w:pPr>
      <w:r w:rsidRPr="004C3EE2">
        <w:rPr>
          <w:b/>
          <w:w w:val="110"/>
          <w:lang w:val="ru-RU"/>
        </w:rPr>
        <w:t>Патриотическое воспитание</w:t>
      </w:r>
    </w:p>
    <w:p w:rsidR="004C3EE2" w:rsidRPr="004C3EE2" w:rsidRDefault="004C3EE2" w:rsidP="004C3EE2">
      <w:pPr>
        <w:pStyle w:val="af"/>
        <w:spacing w:after="0" w:line="360" w:lineRule="auto"/>
        <w:ind w:leftChars="386" w:left="849" w:right="669" w:firstLine="720"/>
        <w:jc w:val="both"/>
        <w:rPr>
          <w:w w:val="110"/>
          <w:lang w:val="ru-RU"/>
        </w:rPr>
      </w:pPr>
      <w:r w:rsidRPr="004C3EE2">
        <w:rPr>
          <w:w w:val="110"/>
          <w:lang w:val="ru-RU"/>
        </w:rPr>
        <w:t xml:space="preserve">Самоопределение (личностное, профессиональное, жизненное): </w:t>
      </w:r>
      <w:proofErr w:type="spellStart"/>
      <w:r w:rsidRPr="004C3EE2">
        <w:rPr>
          <w:w w:val="110"/>
          <w:lang w:val="ru-RU"/>
        </w:rPr>
        <w:t>сформированность</w:t>
      </w:r>
      <w:proofErr w:type="spellEnd"/>
      <w:r w:rsidRPr="004C3EE2">
        <w:rPr>
          <w:w w:val="110"/>
          <w:lang w:val="ru-RU"/>
        </w:rPr>
        <w:t xml:space="preserve">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 нравственных ценностей в становлении российской государственности.</w:t>
      </w:r>
    </w:p>
    <w:p w:rsidR="004C3EE2" w:rsidRPr="004C3EE2" w:rsidRDefault="004C3EE2" w:rsidP="004C3EE2">
      <w:pPr>
        <w:pStyle w:val="af"/>
        <w:spacing w:after="0" w:line="360" w:lineRule="auto"/>
        <w:ind w:leftChars="386" w:left="849" w:right="669"/>
        <w:jc w:val="both"/>
        <w:rPr>
          <w:b/>
          <w:w w:val="110"/>
          <w:lang w:val="ru-RU"/>
        </w:rPr>
      </w:pPr>
      <w:r w:rsidRPr="004C3EE2">
        <w:rPr>
          <w:b/>
          <w:w w:val="110"/>
          <w:lang w:val="ru-RU"/>
        </w:rPr>
        <w:t>Гражданское воспитание</w:t>
      </w:r>
    </w:p>
    <w:p w:rsidR="004C3EE2" w:rsidRPr="004C3EE2" w:rsidRDefault="004C3EE2" w:rsidP="004C3EE2">
      <w:pPr>
        <w:pStyle w:val="af"/>
        <w:spacing w:after="0" w:line="360" w:lineRule="auto"/>
        <w:ind w:leftChars="386" w:left="849" w:right="669" w:firstLine="720"/>
        <w:jc w:val="both"/>
        <w:rPr>
          <w:w w:val="110"/>
          <w:lang w:val="ru-RU"/>
        </w:rPr>
      </w:pPr>
      <w:r w:rsidRPr="004C3EE2">
        <w:rPr>
          <w:w w:val="110"/>
          <w:lang w:val="ru-RU"/>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4C3EE2">
        <w:rPr>
          <w:w w:val="110"/>
          <w:lang w:val="ru-RU"/>
        </w:rPr>
        <w:t>потребительстве</w:t>
      </w:r>
      <w:proofErr w:type="spellEnd"/>
      <w:r w:rsidRPr="004C3EE2">
        <w:rPr>
          <w:w w:val="110"/>
          <w:lang w:val="ru-RU"/>
        </w:rPr>
        <w:t>;</w:t>
      </w:r>
    </w:p>
    <w:p w:rsidR="004C3EE2" w:rsidRPr="004C3EE2" w:rsidRDefault="004C3EE2" w:rsidP="004C3EE2">
      <w:pPr>
        <w:pStyle w:val="af"/>
        <w:spacing w:after="0" w:line="360" w:lineRule="auto"/>
        <w:ind w:leftChars="386" w:left="849" w:right="669"/>
        <w:jc w:val="both"/>
        <w:rPr>
          <w:w w:val="110"/>
          <w:lang w:val="ru-RU"/>
        </w:rPr>
      </w:pPr>
      <w:proofErr w:type="spellStart"/>
      <w:r w:rsidRPr="004C3EE2">
        <w:rPr>
          <w:w w:val="110"/>
          <w:lang w:val="ru-RU"/>
        </w:rPr>
        <w:t>сформированность</w:t>
      </w:r>
      <w:proofErr w:type="spellEnd"/>
      <w:r w:rsidRPr="004C3EE2">
        <w:rPr>
          <w:w w:val="110"/>
          <w:lang w:val="ru-RU"/>
        </w:rPr>
        <w:t xml:space="preserve">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4C3EE2" w:rsidRPr="004C3EE2" w:rsidRDefault="004C3EE2" w:rsidP="004C3EE2">
      <w:pPr>
        <w:pStyle w:val="af"/>
        <w:spacing w:after="0" w:line="360" w:lineRule="auto"/>
        <w:ind w:leftChars="386" w:left="849" w:right="669"/>
        <w:jc w:val="both"/>
        <w:rPr>
          <w:b/>
          <w:w w:val="110"/>
          <w:lang w:val="ru-RU"/>
        </w:rPr>
      </w:pPr>
      <w:r w:rsidRPr="004C3EE2">
        <w:rPr>
          <w:b/>
          <w:w w:val="110"/>
          <w:lang w:val="ru-RU"/>
        </w:rPr>
        <w:t>Духовно-нравственное воспитание</w:t>
      </w:r>
    </w:p>
    <w:p w:rsidR="004C3EE2" w:rsidRPr="004C3EE2" w:rsidRDefault="004C3EE2" w:rsidP="004C3EE2">
      <w:pPr>
        <w:pStyle w:val="af"/>
        <w:spacing w:after="0" w:line="360" w:lineRule="auto"/>
        <w:ind w:leftChars="386" w:left="849" w:right="669"/>
        <w:jc w:val="both"/>
        <w:rPr>
          <w:w w:val="110"/>
          <w:lang w:val="ru-RU"/>
        </w:rPr>
      </w:pPr>
      <w:proofErr w:type="spellStart"/>
      <w:proofErr w:type="gramStart"/>
      <w:r w:rsidRPr="004C3EE2">
        <w:rPr>
          <w:w w:val="110"/>
          <w:lang w:val="ru-RU"/>
        </w:rPr>
        <w:lastRenderedPageBreak/>
        <w:t>Сформированность</w:t>
      </w:r>
      <w:proofErr w:type="spellEnd"/>
      <w:r w:rsidRPr="004C3EE2">
        <w:rPr>
          <w:w w:val="110"/>
          <w:lang w:val="ru-RU"/>
        </w:rPr>
        <w:t xml:space="preserve">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roofErr w:type="gramEnd"/>
    </w:p>
    <w:p w:rsidR="004C3EE2" w:rsidRPr="004C3EE2" w:rsidRDefault="004C3EE2" w:rsidP="004C3EE2">
      <w:pPr>
        <w:pStyle w:val="af"/>
        <w:spacing w:after="0" w:line="360" w:lineRule="auto"/>
        <w:ind w:leftChars="386" w:left="849" w:right="669"/>
        <w:jc w:val="both"/>
        <w:rPr>
          <w:w w:val="110"/>
          <w:lang w:val="ru-RU"/>
        </w:rPr>
      </w:pPr>
      <w:r w:rsidRPr="004C3EE2">
        <w:rPr>
          <w:w w:val="110"/>
          <w:lang w:val="ru-RU"/>
        </w:rPr>
        <w:t xml:space="preserve">освоение социальных норм, правил поведения, ролей и форм социальной жизни в группах и сообществах, включая </w:t>
      </w:r>
      <w:proofErr w:type="spellStart"/>
      <w:r w:rsidRPr="004C3EE2">
        <w:rPr>
          <w:w w:val="110"/>
          <w:lang w:val="ru-RU"/>
        </w:rPr>
        <w:t>взрослыеи</w:t>
      </w:r>
      <w:proofErr w:type="spellEnd"/>
      <w:r w:rsidRPr="004C3EE2">
        <w:rPr>
          <w:w w:val="110"/>
          <w:lang w:val="ru-RU"/>
        </w:rPr>
        <w:t xml:space="preserve"> социальные сообщества;</w:t>
      </w:r>
    </w:p>
    <w:p w:rsidR="004C3EE2" w:rsidRPr="004C3EE2" w:rsidRDefault="004C3EE2" w:rsidP="004C3EE2">
      <w:pPr>
        <w:pStyle w:val="af"/>
        <w:spacing w:after="0" w:line="360" w:lineRule="auto"/>
        <w:ind w:leftChars="386" w:left="849" w:right="669"/>
        <w:jc w:val="both"/>
        <w:rPr>
          <w:w w:val="110"/>
          <w:lang w:val="ru-RU"/>
        </w:rPr>
      </w:pPr>
      <w:proofErr w:type="spellStart"/>
      <w:proofErr w:type="gramStart"/>
      <w:r w:rsidRPr="004C3EE2">
        <w:rPr>
          <w:w w:val="110"/>
          <w:lang w:val="ru-RU"/>
        </w:rPr>
        <w:t>сформированность</w:t>
      </w:r>
      <w:proofErr w:type="spellEnd"/>
      <w:r w:rsidRPr="004C3EE2">
        <w:rPr>
          <w:w w:val="110"/>
          <w:lang w:val="ru-RU"/>
        </w:rPr>
        <w:t xml:space="preserve">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w:t>
      </w:r>
      <w:proofErr w:type="gramEnd"/>
      <w:r w:rsidRPr="004C3EE2">
        <w:rPr>
          <w:w w:val="110"/>
          <w:lang w:val="ru-RU"/>
        </w:rPr>
        <w:t xml:space="preserve"> готовность на их основе к сознательному самоограничению в поступках, поведении, расточительном потреблении.</w:t>
      </w:r>
    </w:p>
    <w:p w:rsidR="004C3EE2" w:rsidRPr="004C3EE2" w:rsidRDefault="004C3EE2" w:rsidP="004C3EE2">
      <w:pPr>
        <w:pStyle w:val="af"/>
        <w:spacing w:after="0" w:line="360" w:lineRule="auto"/>
        <w:ind w:leftChars="386" w:left="849" w:right="669"/>
        <w:jc w:val="both"/>
        <w:rPr>
          <w:b/>
          <w:w w:val="110"/>
          <w:lang w:val="ru-RU"/>
        </w:rPr>
      </w:pPr>
      <w:bookmarkStart w:id="4" w:name="_bookmark4"/>
      <w:bookmarkEnd w:id="4"/>
      <w:proofErr w:type="spellStart"/>
      <w:r w:rsidRPr="004C3EE2">
        <w:rPr>
          <w:b/>
          <w:w w:val="110"/>
          <w:lang w:val="ru-RU"/>
        </w:rPr>
        <w:t>Метапредметные</w:t>
      </w:r>
      <w:proofErr w:type="spellEnd"/>
      <w:r w:rsidRPr="004C3EE2">
        <w:rPr>
          <w:b/>
          <w:w w:val="110"/>
          <w:lang w:val="ru-RU"/>
        </w:rPr>
        <w:t xml:space="preserve"> результаты</w:t>
      </w:r>
    </w:p>
    <w:p w:rsidR="004C3EE2" w:rsidRPr="004C3EE2" w:rsidRDefault="004C3EE2" w:rsidP="004C3EE2">
      <w:pPr>
        <w:pStyle w:val="af"/>
        <w:spacing w:after="0" w:line="360" w:lineRule="auto"/>
        <w:ind w:leftChars="386" w:left="849" w:right="669" w:firstLine="720"/>
        <w:jc w:val="both"/>
        <w:rPr>
          <w:w w:val="110"/>
          <w:lang w:val="ru-RU"/>
        </w:rPr>
      </w:pPr>
      <w:proofErr w:type="spellStart"/>
      <w:proofErr w:type="gramStart"/>
      <w:r w:rsidRPr="004C3EE2">
        <w:rPr>
          <w:w w:val="110"/>
          <w:lang w:val="ru-RU"/>
        </w:rPr>
        <w:t>Метапредметные</w:t>
      </w:r>
      <w:proofErr w:type="spellEnd"/>
      <w:r w:rsidRPr="004C3EE2">
        <w:rPr>
          <w:w w:val="110"/>
          <w:lang w:val="ru-RU"/>
        </w:rPr>
        <w:t xml:space="preserve"> результаты освоения курса включают освоение обучающимися </w:t>
      </w:r>
      <w:proofErr w:type="spellStart"/>
      <w:r w:rsidRPr="004C3EE2">
        <w:rPr>
          <w:w w:val="110"/>
          <w:lang w:val="ru-RU"/>
        </w:rPr>
        <w:t>межпредметных</w:t>
      </w:r>
      <w:proofErr w:type="spellEnd"/>
      <w:r w:rsidRPr="004C3EE2">
        <w:rPr>
          <w:w w:val="110"/>
          <w:lang w:val="ru-RU"/>
        </w:rPr>
        <w:t xml:space="preserve">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w:t>
      </w:r>
      <w:proofErr w:type="gramEnd"/>
      <w:r w:rsidRPr="004C3EE2">
        <w:rPr>
          <w:w w:val="110"/>
          <w:lang w:val="ru-RU"/>
        </w:rPr>
        <w:t xml:space="preserve"> овладение навыками  работы с информацией: </w:t>
      </w:r>
      <w:proofErr w:type="spellStart"/>
      <w:r w:rsidRPr="004C3EE2">
        <w:rPr>
          <w:w w:val="110"/>
          <w:lang w:val="ru-RU"/>
        </w:rPr>
        <w:t>воспритие</w:t>
      </w:r>
      <w:proofErr w:type="spellEnd"/>
      <w:r w:rsidRPr="004C3EE2">
        <w:rPr>
          <w:w w:val="110"/>
          <w:lang w:val="ru-RU"/>
        </w:rPr>
        <w:t xml:space="preserve"> и создание информационных текстов в различных форматах, в том числе цифровых, с учётом назначения </w:t>
      </w:r>
      <w:proofErr w:type="spellStart"/>
      <w:r w:rsidRPr="004C3EE2">
        <w:rPr>
          <w:w w:val="110"/>
          <w:lang w:val="ru-RU"/>
        </w:rPr>
        <w:t>информациии</w:t>
      </w:r>
      <w:proofErr w:type="spellEnd"/>
      <w:r w:rsidRPr="004C3EE2">
        <w:rPr>
          <w:w w:val="110"/>
          <w:lang w:val="ru-RU"/>
        </w:rPr>
        <w:t xml:space="preserve"> её аудитории.</w:t>
      </w:r>
    </w:p>
    <w:p w:rsidR="004C3EE2" w:rsidRPr="004C3EE2" w:rsidRDefault="004C3EE2" w:rsidP="004C3EE2">
      <w:pPr>
        <w:pStyle w:val="af"/>
        <w:spacing w:after="0" w:line="360" w:lineRule="auto"/>
        <w:ind w:leftChars="386" w:left="849" w:right="669" w:firstLine="720"/>
        <w:jc w:val="both"/>
        <w:rPr>
          <w:i/>
          <w:w w:val="110"/>
          <w:lang w:val="ru-RU"/>
        </w:rPr>
      </w:pPr>
      <w:r w:rsidRPr="004C3EE2">
        <w:rPr>
          <w:i/>
          <w:w w:val="110"/>
          <w:lang w:val="ru-RU"/>
        </w:rPr>
        <w:t>Познавательные</w:t>
      </w:r>
      <w:r w:rsidRPr="004C3EE2">
        <w:rPr>
          <w:i/>
          <w:w w:val="110"/>
          <w:lang w:val="ru-RU"/>
        </w:rPr>
        <w:tab/>
        <w:t>универсальные учебные действия включают:</w:t>
      </w:r>
    </w:p>
    <w:p w:rsidR="004C3EE2" w:rsidRPr="004C3EE2" w:rsidRDefault="004C3EE2" w:rsidP="004C3EE2">
      <w:pPr>
        <w:pStyle w:val="af"/>
        <w:widowControl w:val="0"/>
        <w:numPr>
          <w:ilvl w:val="0"/>
          <w:numId w:val="16"/>
        </w:numPr>
        <w:autoSpaceDE w:val="0"/>
        <w:autoSpaceDN w:val="0"/>
        <w:spacing w:after="0" w:line="360" w:lineRule="auto"/>
        <w:ind w:left="1134" w:right="669"/>
        <w:jc w:val="both"/>
        <w:rPr>
          <w:w w:val="110"/>
          <w:lang w:val="ru-RU"/>
        </w:rPr>
      </w:pPr>
      <w:proofErr w:type="gramStart"/>
      <w:r w:rsidRPr="004C3EE2">
        <w:rPr>
          <w:w w:val="110"/>
          <w:lang w:val="ru-RU"/>
        </w:rPr>
        <w:t>умение определять понятия, создавать обобщения, устанавливать</w:t>
      </w:r>
      <w:r w:rsidRPr="004C3EE2">
        <w:rPr>
          <w:w w:val="110"/>
          <w:lang w:val="ru-RU"/>
        </w:rPr>
        <w:tab/>
        <w:t>аналогии,</w:t>
      </w:r>
      <w:r w:rsidRPr="004C3EE2">
        <w:rPr>
          <w:w w:val="110"/>
          <w:lang w:val="ru-RU"/>
        </w:rPr>
        <w:tab/>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roofErr w:type="gramEnd"/>
    </w:p>
    <w:p w:rsidR="004C3EE2" w:rsidRPr="004C3EE2" w:rsidRDefault="004C3EE2" w:rsidP="004C3EE2">
      <w:pPr>
        <w:pStyle w:val="af"/>
        <w:widowControl w:val="0"/>
        <w:numPr>
          <w:ilvl w:val="0"/>
          <w:numId w:val="16"/>
        </w:numPr>
        <w:autoSpaceDE w:val="0"/>
        <w:autoSpaceDN w:val="0"/>
        <w:spacing w:after="0" w:line="360" w:lineRule="auto"/>
        <w:ind w:left="1134" w:right="669"/>
        <w:jc w:val="both"/>
        <w:rPr>
          <w:w w:val="110"/>
          <w:lang w:val="ru-RU"/>
        </w:rPr>
      </w:pPr>
      <w:r w:rsidRPr="004C3EE2">
        <w:rPr>
          <w:w w:val="110"/>
          <w:lang w:val="ru-RU"/>
        </w:rPr>
        <w:t>умение создавать, применять и преобразовывать знаки и символы, модели и схемы для  решения учебных и познавательных задач (знаково-символические / моделирование);</w:t>
      </w:r>
    </w:p>
    <w:p w:rsidR="004C3EE2" w:rsidRPr="00040E43" w:rsidRDefault="004C3EE2" w:rsidP="004C3EE2">
      <w:pPr>
        <w:pStyle w:val="af"/>
        <w:widowControl w:val="0"/>
        <w:numPr>
          <w:ilvl w:val="0"/>
          <w:numId w:val="16"/>
        </w:numPr>
        <w:autoSpaceDE w:val="0"/>
        <w:autoSpaceDN w:val="0"/>
        <w:spacing w:after="0" w:line="360" w:lineRule="auto"/>
        <w:ind w:left="1134" w:right="669"/>
        <w:jc w:val="both"/>
        <w:rPr>
          <w:w w:val="110"/>
        </w:rPr>
      </w:pPr>
      <w:proofErr w:type="spellStart"/>
      <w:r w:rsidRPr="00040E43">
        <w:rPr>
          <w:w w:val="110"/>
        </w:rPr>
        <w:t>смысловое</w:t>
      </w:r>
      <w:proofErr w:type="spellEnd"/>
      <w:r w:rsidRPr="00040E43">
        <w:rPr>
          <w:w w:val="110"/>
        </w:rPr>
        <w:t xml:space="preserve"> </w:t>
      </w:r>
      <w:proofErr w:type="spellStart"/>
      <w:r w:rsidRPr="00040E43">
        <w:rPr>
          <w:w w:val="110"/>
        </w:rPr>
        <w:t>чтение</w:t>
      </w:r>
      <w:proofErr w:type="spellEnd"/>
      <w:r w:rsidRPr="00040E43">
        <w:rPr>
          <w:w w:val="110"/>
        </w:rPr>
        <w:t>;</w:t>
      </w:r>
    </w:p>
    <w:p w:rsidR="004C3EE2" w:rsidRPr="004C3EE2" w:rsidRDefault="004C3EE2" w:rsidP="004C3EE2">
      <w:pPr>
        <w:pStyle w:val="af"/>
        <w:widowControl w:val="0"/>
        <w:numPr>
          <w:ilvl w:val="0"/>
          <w:numId w:val="16"/>
        </w:numPr>
        <w:autoSpaceDE w:val="0"/>
        <w:autoSpaceDN w:val="0"/>
        <w:spacing w:after="0" w:line="360" w:lineRule="auto"/>
        <w:ind w:left="1134" w:right="669"/>
        <w:jc w:val="both"/>
        <w:rPr>
          <w:w w:val="110"/>
          <w:lang w:val="ru-RU"/>
        </w:rPr>
      </w:pPr>
      <w:r w:rsidRPr="004C3EE2">
        <w:rPr>
          <w:w w:val="110"/>
          <w:lang w:val="ru-RU"/>
        </w:rPr>
        <w:t>развитие мотивации к овладению культурой активного использования словарей и других поисковых систем.</w:t>
      </w:r>
    </w:p>
    <w:p w:rsidR="004C3EE2" w:rsidRPr="004C3EE2" w:rsidRDefault="004C3EE2" w:rsidP="004C3EE2">
      <w:pPr>
        <w:pStyle w:val="af"/>
        <w:spacing w:after="0" w:line="360" w:lineRule="auto"/>
        <w:ind w:leftChars="386" w:left="849" w:right="669" w:firstLine="720"/>
        <w:jc w:val="both"/>
        <w:rPr>
          <w:i/>
          <w:w w:val="110"/>
          <w:lang w:val="ru-RU"/>
        </w:rPr>
      </w:pPr>
      <w:r w:rsidRPr="004C3EE2">
        <w:rPr>
          <w:i/>
          <w:w w:val="110"/>
          <w:lang w:val="ru-RU"/>
        </w:rPr>
        <w:lastRenderedPageBreak/>
        <w:t>Коммуникативные универсальные учебные действия включают:</w:t>
      </w:r>
    </w:p>
    <w:p w:rsidR="004C3EE2" w:rsidRPr="004C3EE2" w:rsidRDefault="004C3EE2" w:rsidP="004C3EE2">
      <w:pPr>
        <w:pStyle w:val="af"/>
        <w:widowControl w:val="0"/>
        <w:numPr>
          <w:ilvl w:val="0"/>
          <w:numId w:val="17"/>
        </w:numPr>
        <w:autoSpaceDE w:val="0"/>
        <w:autoSpaceDN w:val="0"/>
        <w:spacing w:after="0" w:line="360" w:lineRule="auto"/>
        <w:ind w:left="1134" w:right="669" w:hanging="425"/>
        <w:jc w:val="both"/>
        <w:rPr>
          <w:w w:val="110"/>
          <w:lang w:val="ru-RU"/>
        </w:rPr>
      </w:pPr>
      <w:r w:rsidRPr="004C3EE2">
        <w:rPr>
          <w:w w:val="110"/>
          <w:lang w:val="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rsidR="004C3EE2" w:rsidRPr="00040E43" w:rsidRDefault="004C3EE2" w:rsidP="004C3EE2">
      <w:pPr>
        <w:pStyle w:val="af"/>
        <w:widowControl w:val="0"/>
        <w:numPr>
          <w:ilvl w:val="0"/>
          <w:numId w:val="17"/>
        </w:numPr>
        <w:autoSpaceDE w:val="0"/>
        <w:autoSpaceDN w:val="0"/>
        <w:spacing w:after="0" w:line="360" w:lineRule="auto"/>
        <w:ind w:left="1134" w:right="669" w:hanging="425"/>
        <w:jc w:val="both"/>
        <w:rPr>
          <w:w w:val="110"/>
        </w:rPr>
      </w:pPr>
      <w:r w:rsidRPr="004C3EE2">
        <w:rPr>
          <w:w w:val="110"/>
          <w:lang w:val="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Pr>
          <w:w w:val="110"/>
        </w:rPr>
        <w:t>(</w:t>
      </w:r>
      <w:proofErr w:type="spellStart"/>
      <w:r>
        <w:rPr>
          <w:w w:val="110"/>
        </w:rPr>
        <w:t>коммуникация</w:t>
      </w:r>
      <w:proofErr w:type="spellEnd"/>
      <w:r>
        <w:rPr>
          <w:w w:val="110"/>
        </w:rPr>
        <w:t>);</w:t>
      </w:r>
    </w:p>
    <w:p w:rsidR="004C3EE2" w:rsidRPr="004C3EE2" w:rsidRDefault="004C3EE2" w:rsidP="004C3EE2">
      <w:pPr>
        <w:pStyle w:val="af"/>
        <w:widowControl w:val="0"/>
        <w:numPr>
          <w:ilvl w:val="0"/>
          <w:numId w:val="17"/>
        </w:numPr>
        <w:autoSpaceDE w:val="0"/>
        <w:autoSpaceDN w:val="0"/>
        <w:spacing w:after="0" w:line="360" w:lineRule="auto"/>
        <w:ind w:left="1134" w:right="669" w:hanging="425"/>
        <w:jc w:val="both"/>
        <w:rPr>
          <w:w w:val="110"/>
          <w:lang w:val="ru-RU"/>
        </w:rPr>
      </w:pPr>
      <w:r w:rsidRPr="004C3EE2">
        <w:rPr>
          <w:w w:val="110"/>
          <w:lang w:val="ru-RU"/>
        </w:rPr>
        <w:t>формирование и развитие компетентности в области использования информационно-коммуникационных технологий (ИКТ-компетентность).</w:t>
      </w:r>
    </w:p>
    <w:p w:rsidR="004C3EE2" w:rsidRPr="004C3EE2" w:rsidRDefault="004C3EE2" w:rsidP="004C3EE2">
      <w:pPr>
        <w:pStyle w:val="af"/>
        <w:spacing w:after="0" w:line="360" w:lineRule="auto"/>
        <w:ind w:leftChars="386" w:left="849" w:right="669" w:firstLine="720"/>
        <w:jc w:val="both"/>
        <w:rPr>
          <w:i/>
          <w:w w:val="110"/>
          <w:lang w:val="ru-RU"/>
        </w:rPr>
      </w:pPr>
      <w:r w:rsidRPr="004C3EE2">
        <w:rPr>
          <w:i/>
          <w:w w:val="110"/>
          <w:lang w:val="ru-RU"/>
        </w:rPr>
        <w:t>Регулятивные</w:t>
      </w:r>
      <w:r w:rsidRPr="004C3EE2">
        <w:rPr>
          <w:i/>
          <w:w w:val="110"/>
          <w:lang w:val="ru-RU"/>
        </w:rPr>
        <w:tab/>
        <w:t>универсальные учебные действия включают:</w:t>
      </w:r>
    </w:p>
    <w:p w:rsidR="004C3EE2" w:rsidRPr="004C3EE2" w:rsidRDefault="004C3EE2" w:rsidP="004C3EE2">
      <w:pPr>
        <w:pStyle w:val="af"/>
        <w:widowControl w:val="0"/>
        <w:numPr>
          <w:ilvl w:val="0"/>
          <w:numId w:val="18"/>
        </w:numPr>
        <w:autoSpaceDE w:val="0"/>
        <w:autoSpaceDN w:val="0"/>
        <w:spacing w:after="0" w:line="360" w:lineRule="auto"/>
        <w:ind w:left="1134" w:right="669" w:hanging="283"/>
        <w:jc w:val="both"/>
        <w:rPr>
          <w:w w:val="110"/>
          <w:lang w:val="ru-RU"/>
        </w:rPr>
      </w:pPr>
      <w:r w:rsidRPr="004C3EE2">
        <w:rPr>
          <w:w w:val="110"/>
          <w:lang w:val="ru-RU"/>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4C3EE2" w:rsidRPr="004C3EE2" w:rsidRDefault="004C3EE2" w:rsidP="004C3EE2">
      <w:pPr>
        <w:pStyle w:val="af"/>
        <w:widowControl w:val="0"/>
        <w:numPr>
          <w:ilvl w:val="0"/>
          <w:numId w:val="18"/>
        </w:numPr>
        <w:autoSpaceDE w:val="0"/>
        <w:autoSpaceDN w:val="0"/>
        <w:spacing w:after="0" w:line="360" w:lineRule="auto"/>
        <w:ind w:left="1134" w:right="669" w:hanging="283"/>
        <w:jc w:val="both"/>
        <w:rPr>
          <w:w w:val="110"/>
          <w:lang w:val="ru-RU"/>
        </w:rPr>
      </w:pPr>
      <w:r w:rsidRPr="004C3EE2">
        <w:rPr>
          <w:w w:val="110"/>
          <w:lang w:val="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4C3EE2" w:rsidRPr="004C3EE2" w:rsidRDefault="004C3EE2" w:rsidP="004C3EE2">
      <w:pPr>
        <w:pStyle w:val="af"/>
        <w:widowControl w:val="0"/>
        <w:numPr>
          <w:ilvl w:val="0"/>
          <w:numId w:val="18"/>
        </w:numPr>
        <w:autoSpaceDE w:val="0"/>
        <w:autoSpaceDN w:val="0"/>
        <w:spacing w:after="0" w:line="360" w:lineRule="auto"/>
        <w:ind w:left="1134" w:right="669" w:hanging="283"/>
        <w:jc w:val="both"/>
        <w:rPr>
          <w:w w:val="110"/>
          <w:lang w:val="ru-RU"/>
        </w:rPr>
      </w:pPr>
      <w:r w:rsidRPr="004C3EE2">
        <w:rPr>
          <w:w w:val="110"/>
          <w:lang w:val="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4C3EE2" w:rsidRPr="004C3EE2" w:rsidRDefault="004C3EE2" w:rsidP="004C3EE2">
      <w:pPr>
        <w:pStyle w:val="af"/>
        <w:widowControl w:val="0"/>
        <w:numPr>
          <w:ilvl w:val="0"/>
          <w:numId w:val="18"/>
        </w:numPr>
        <w:autoSpaceDE w:val="0"/>
        <w:autoSpaceDN w:val="0"/>
        <w:spacing w:after="0" w:line="360" w:lineRule="auto"/>
        <w:ind w:left="1134" w:right="669" w:hanging="283"/>
        <w:jc w:val="both"/>
        <w:rPr>
          <w:w w:val="110"/>
          <w:lang w:val="ru-RU"/>
        </w:rPr>
      </w:pPr>
      <w:r w:rsidRPr="004C3EE2">
        <w:rPr>
          <w:w w:val="110"/>
          <w:lang w:val="ru-RU"/>
        </w:rPr>
        <w:t>умение оценивать правильность выполнения учебной задачи, собственные возможности её решения (оценка);</w:t>
      </w:r>
    </w:p>
    <w:p w:rsidR="004C3EE2" w:rsidRPr="004C3EE2" w:rsidRDefault="004C3EE2" w:rsidP="004C3EE2">
      <w:pPr>
        <w:pStyle w:val="af"/>
        <w:widowControl w:val="0"/>
        <w:numPr>
          <w:ilvl w:val="0"/>
          <w:numId w:val="18"/>
        </w:numPr>
        <w:autoSpaceDE w:val="0"/>
        <w:autoSpaceDN w:val="0"/>
        <w:spacing w:after="0" w:line="360" w:lineRule="auto"/>
        <w:ind w:left="1134" w:right="669" w:hanging="283"/>
        <w:jc w:val="both"/>
        <w:rPr>
          <w:w w:val="110"/>
          <w:lang w:val="ru-RU"/>
        </w:rPr>
      </w:pPr>
      <w:r w:rsidRPr="004C3EE2">
        <w:rPr>
          <w:w w:val="110"/>
          <w:lang w:val="ru-RU"/>
        </w:rPr>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4C3EE2">
        <w:rPr>
          <w:w w:val="110"/>
          <w:lang w:val="ru-RU"/>
        </w:rPr>
        <w:t>саморегуляция</w:t>
      </w:r>
      <w:proofErr w:type="spellEnd"/>
      <w:r w:rsidRPr="004C3EE2">
        <w:rPr>
          <w:w w:val="110"/>
          <w:lang w:val="ru-RU"/>
        </w:rPr>
        <w:t>) деятельности.</w:t>
      </w:r>
    </w:p>
    <w:p w:rsidR="004C3EE2" w:rsidRPr="004C3EE2" w:rsidRDefault="004C3EE2" w:rsidP="004C3EE2">
      <w:pPr>
        <w:pStyle w:val="af"/>
        <w:spacing w:after="0" w:line="360" w:lineRule="auto"/>
        <w:ind w:leftChars="386" w:left="849" w:right="669"/>
        <w:jc w:val="both"/>
        <w:rPr>
          <w:b/>
          <w:w w:val="110"/>
          <w:lang w:val="ru-RU"/>
        </w:rPr>
      </w:pPr>
      <w:bookmarkStart w:id="5" w:name="_bookmark5"/>
      <w:bookmarkEnd w:id="5"/>
      <w:r w:rsidRPr="004C3EE2">
        <w:rPr>
          <w:b/>
          <w:w w:val="110"/>
          <w:lang w:val="ru-RU"/>
        </w:rPr>
        <w:t>Предметные  результаты</w:t>
      </w:r>
    </w:p>
    <w:p w:rsidR="004C3EE2" w:rsidRPr="004C3EE2" w:rsidRDefault="004C3EE2" w:rsidP="004C3EE2">
      <w:pPr>
        <w:pStyle w:val="af"/>
        <w:spacing w:after="0" w:line="360" w:lineRule="auto"/>
        <w:ind w:leftChars="386" w:left="849" w:right="669"/>
        <w:jc w:val="both"/>
        <w:rPr>
          <w:w w:val="110"/>
          <w:lang w:val="ru-RU"/>
        </w:rPr>
      </w:pPr>
      <w:r w:rsidRPr="004C3EE2">
        <w:rPr>
          <w:w w:val="110"/>
          <w:lang w:val="ru-RU"/>
        </w:rPr>
        <w:t>Предметные результаты освоения курса включают:</w:t>
      </w:r>
    </w:p>
    <w:p w:rsidR="004C3EE2" w:rsidRPr="004C3EE2" w:rsidRDefault="004C3EE2" w:rsidP="004C3EE2">
      <w:pPr>
        <w:pStyle w:val="af"/>
        <w:widowControl w:val="0"/>
        <w:numPr>
          <w:ilvl w:val="0"/>
          <w:numId w:val="18"/>
        </w:numPr>
        <w:autoSpaceDE w:val="0"/>
        <w:autoSpaceDN w:val="0"/>
        <w:spacing w:after="0" w:line="360" w:lineRule="auto"/>
        <w:ind w:left="1134" w:right="669" w:hanging="283"/>
        <w:jc w:val="both"/>
        <w:rPr>
          <w:w w:val="110"/>
          <w:lang w:val="ru-RU"/>
        </w:rPr>
      </w:pPr>
      <w:r w:rsidRPr="004C3EE2">
        <w:rPr>
          <w:w w:val="110"/>
          <w:lang w:val="ru-RU"/>
        </w:rPr>
        <w:t xml:space="preserve"> освоение научных знаний, умений и способов действий, специфических для соответствующей предметной области; </w:t>
      </w:r>
    </w:p>
    <w:p w:rsidR="004C3EE2" w:rsidRDefault="004C3EE2" w:rsidP="004C3EE2">
      <w:pPr>
        <w:pStyle w:val="af"/>
        <w:widowControl w:val="0"/>
        <w:numPr>
          <w:ilvl w:val="0"/>
          <w:numId w:val="18"/>
        </w:numPr>
        <w:autoSpaceDE w:val="0"/>
        <w:autoSpaceDN w:val="0"/>
        <w:spacing w:after="0" w:line="360" w:lineRule="auto"/>
        <w:ind w:left="1134" w:right="669" w:hanging="283"/>
        <w:jc w:val="both"/>
        <w:rPr>
          <w:w w:val="110"/>
        </w:rPr>
      </w:pPr>
      <w:proofErr w:type="spellStart"/>
      <w:r w:rsidRPr="00040E43">
        <w:rPr>
          <w:w w:val="110"/>
        </w:rPr>
        <w:t>предпосылки</w:t>
      </w:r>
      <w:proofErr w:type="spellEnd"/>
      <w:r w:rsidRPr="00040E43">
        <w:rPr>
          <w:w w:val="110"/>
        </w:rPr>
        <w:t xml:space="preserve"> </w:t>
      </w:r>
      <w:proofErr w:type="spellStart"/>
      <w:r w:rsidRPr="00040E43">
        <w:rPr>
          <w:w w:val="110"/>
        </w:rPr>
        <w:t>научного</w:t>
      </w:r>
      <w:proofErr w:type="spellEnd"/>
      <w:r w:rsidRPr="00040E43">
        <w:rPr>
          <w:w w:val="110"/>
        </w:rPr>
        <w:t xml:space="preserve"> </w:t>
      </w:r>
      <w:proofErr w:type="spellStart"/>
      <w:r w:rsidRPr="00040E43">
        <w:rPr>
          <w:w w:val="110"/>
        </w:rPr>
        <w:t>типа</w:t>
      </w:r>
      <w:proofErr w:type="spellEnd"/>
      <w:r w:rsidRPr="00040E43">
        <w:rPr>
          <w:w w:val="110"/>
        </w:rPr>
        <w:t xml:space="preserve"> </w:t>
      </w:r>
      <w:proofErr w:type="spellStart"/>
      <w:r w:rsidRPr="00040E43">
        <w:rPr>
          <w:w w:val="110"/>
        </w:rPr>
        <w:t>мышления</w:t>
      </w:r>
      <w:proofErr w:type="spellEnd"/>
      <w:r w:rsidRPr="00040E43">
        <w:rPr>
          <w:w w:val="110"/>
        </w:rPr>
        <w:t xml:space="preserve">; </w:t>
      </w:r>
    </w:p>
    <w:p w:rsidR="004C3EE2" w:rsidRPr="004C3EE2" w:rsidRDefault="004C3EE2" w:rsidP="004C3EE2">
      <w:pPr>
        <w:pStyle w:val="af"/>
        <w:widowControl w:val="0"/>
        <w:numPr>
          <w:ilvl w:val="0"/>
          <w:numId w:val="18"/>
        </w:numPr>
        <w:autoSpaceDE w:val="0"/>
        <w:autoSpaceDN w:val="0"/>
        <w:spacing w:after="0" w:line="360" w:lineRule="auto"/>
        <w:ind w:left="1134" w:right="669" w:hanging="283"/>
        <w:jc w:val="both"/>
        <w:rPr>
          <w:w w:val="110"/>
          <w:lang w:val="ru-RU"/>
        </w:rPr>
      </w:pPr>
      <w:r w:rsidRPr="004C3EE2">
        <w:rPr>
          <w:w w:val="110"/>
          <w:lang w:val="ru-RU"/>
        </w:rP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 </w:t>
      </w:r>
    </w:p>
    <w:p w:rsidR="004C3EE2" w:rsidRPr="004C3EE2" w:rsidRDefault="004C3EE2" w:rsidP="004C3EE2">
      <w:pPr>
        <w:pStyle w:val="af"/>
        <w:widowControl w:val="0"/>
        <w:numPr>
          <w:ilvl w:val="0"/>
          <w:numId w:val="18"/>
        </w:numPr>
        <w:autoSpaceDE w:val="0"/>
        <w:autoSpaceDN w:val="0"/>
        <w:spacing w:after="0" w:line="360" w:lineRule="auto"/>
        <w:ind w:left="1134" w:right="669" w:hanging="283"/>
        <w:jc w:val="both"/>
        <w:rPr>
          <w:w w:val="110"/>
          <w:lang w:val="ru-RU"/>
        </w:rPr>
      </w:pPr>
      <w:r w:rsidRPr="004C3EE2">
        <w:rPr>
          <w:w w:val="110"/>
          <w:lang w:val="ru-RU"/>
        </w:rPr>
        <w:t xml:space="preserve">овладение целостными </w:t>
      </w:r>
      <w:r w:rsidRPr="005753FF">
        <w:rPr>
          <w:w w:val="110"/>
        </w:rPr>
        <w:t> </w:t>
      </w:r>
      <w:r w:rsidRPr="004C3EE2">
        <w:rPr>
          <w:w w:val="110"/>
          <w:lang w:val="ru-RU"/>
        </w:rPr>
        <w:t xml:space="preserve">представлениями </w:t>
      </w:r>
      <w:r w:rsidRPr="005753FF">
        <w:rPr>
          <w:w w:val="110"/>
        </w:rPr>
        <w:t> </w:t>
      </w:r>
      <w:r w:rsidRPr="004C3EE2">
        <w:rPr>
          <w:w w:val="110"/>
          <w:lang w:val="ru-RU"/>
        </w:rPr>
        <w:t xml:space="preserve">о том, как складывалась культура </w:t>
      </w:r>
      <w:r w:rsidRPr="004C3EE2">
        <w:rPr>
          <w:w w:val="110"/>
          <w:lang w:val="ru-RU"/>
        </w:rPr>
        <w:lastRenderedPageBreak/>
        <w:t xml:space="preserve">общества и каким должен быть человек, чтобы о нем говорили «культурный, духовно богатый», понимание того, что необходимо уважать других людей, терпимо относиться к их культуре и </w:t>
      </w:r>
      <w:r>
        <w:rPr>
          <w:w w:val="110"/>
        </w:rPr>
        <w:t> </w:t>
      </w:r>
      <w:r w:rsidRPr="004C3EE2">
        <w:rPr>
          <w:w w:val="110"/>
          <w:lang w:val="ru-RU"/>
        </w:rPr>
        <w:t>вероисповеданию;</w:t>
      </w:r>
    </w:p>
    <w:p w:rsidR="004C3EE2" w:rsidRPr="004C3EE2" w:rsidRDefault="004C3EE2" w:rsidP="004C3EE2">
      <w:pPr>
        <w:pStyle w:val="af"/>
        <w:widowControl w:val="0"/>
        <w:numPr>
          <w:ilvl w:val="0"/>
          <w:numId w:val="18"/>
        </w:numPr>
        <w:autoSpaceDE w:val="0"/>
        <w:autoSpaceDN w:val="0"/>
        <w:spacing w:after="0" w:line="360" w:lineRule="auto"/>
        <w:ind w:left="1134" w:right="669" w:hanging="283"/>
        <w:jc w:val="both"/>
        <w:rPr>
          <w:w w:val="110"/>
          <w:lang w:val="ru-RU"/>
        </w:rPr>
      </w:pPr>
      <w:r w:rsidRPr="004C3EE2">
        <w:rPr>
          <w:w w:val="110"/>
          <w:lang w:val="ru-RU"/>
        </w:rPr>
        <w:t xml:space="preserve">овладение представлениями о том, какую роль играет семья в жизни человека, что семейные ценности являются неотъемлемой частью духовно-нравственной культуры общества, и о том, какой вклад в </w:t>
      </w:r>
      <w:r w:rsidRPr="005753FF">
        <w:rPr>
          <w:w w:val="110"/>
        </w:rPr>
        <w:t> </w:t>
      </w:r>
      <w:r w:rsidRPr="004C3EE2">
        <w:rPr>
          <w:w w:val="110"/>
          <w:lang w:val="ru-RU"/>
        </w:rPr>
        <w:t>духовное величие российской культуры внесли традиционные религии разных народов;</w:t>
      </w:r>
    </w:p>
    <w:p w:rsidR="004C3EE2" w:rsidRPr="004C3EE2" w:rsidRDefault="004C3EE2" w:rsidP="004C3EE2">
      <w:pPr>
        <w:pStyle w:val="af"/>
        <w:widowControl w:val="0"/>
        <w:numPr>
          <w:ilvl w:val="0"/>
          <w:numId w:val="18"/>
        </w:numPr>
        <w:autoSpaceDE w:val="0"/>
        <w:autoSpaceDN w:val="0"/>
        <w:spacing w:after="0" w:line="360" w:lineRule="auto"/>
        <w:ind w:left="1134" w:right="669" w:hanging="283"/>
        <w:jc w:val="both"/>
        <w:rPr>
          <w:w w:val="110"/>
          <w:lang w:val="ru-RU"/>
        </w:rPr>
      </w:pPr>
      <w:r w:rsidRPr="005753FF">
        <w:rPr>
          <w:w w:val="110"/>
        </w:rPr>
        <w:t> </w:t>
      </w:r>
      <w:r w:rsidRPr="004C3EE2">
        <w:rPr>
          <w:w w:val="110"/>
          <w:lang w:val="ru-RU"/>
        </w:rPr>
        <w:t xml:space="preserve">умение различать основные религии народов России, </w:t>
      </w:r>
      <w:r w:rsidRPr="005753FF">
        <w:rPr>
          <w:w w:val="110"/>
        </w:rPr>
        <w:t> </w:t>
      </w:r>
      <w:r w:rsidRPr="004C3EE2">
        <w:rPr>
          <w:w w:val="110"/>
          <w:lang w:val="ru-RU"/>
        </w:rPr>
        <w:t xml:space="preserve">описывать памятников </w:t>
      </w:r>
      <w:r w:rsidRPr="005753FF">
        <w:rPr>
          <w:w w:val="110"/>
        </w:rPr>
        <w:t> </w:t>
      </w:r>
      <w:r w:rsidRPr="004C3EE2">
        <w:rPr>
          <w:w w:val="110"/>
          <w:lang w:val="ru-RU"/>
        </w:rPr>
        <w:t xml:space="preserve">культуры, </w:t>
      </w:r>
      <w:r w:rsidRPr="005753FF">
        <w:rPr>
          <w:w w:val="110"/>
        </w:rPr>
        <w:t> </w:t>
      </w:r>
      <w:r w:rsidRPr="004C3EE2">
        <w:rPr>
          <w:w w:val="110"/>
          <w:lang w:val="ru-RU"/>
        </w:rPr>
        <w:t>используя основные и дополнительные источники информации.</w:t>
      </w:r>
    </w:p>
    <w:p w:rsidR="004C3EE2" w:rsidRPr="004C3EE2" w:rsidRDefault="004C3EE2" w:rsidP="004C3EE2">
      <w:pPr>
        <w:pStyle w:val="af"/>
        <w:spacing w:after="0" w:line="360" w:lineRule="auto"/>
        <w:ind w:right="669"/>
        <w:jc w:val="both"/>
        <w:rPr>
          <w:w w:val="110"/>
          <w:lang w:val="ru-RU"/>
        </w:rPr>
      </w:pPr>
    </w:p>
    <w:p w:rsidR="003F55D6" w:rsidRDefault="003F55D6" w:rsidP="004C3EE2">
      <w:pPr>
        <w:autoSpaceDE w:val="0"/>
        <w:autoSpaceDN w:val="0"/>
        <w:spacing w:after="0" w:line="360" w:lineRule="auto"/>
        <w:ind w:left="180" w:right="-14"/>
        <w:jc w:val="both"/>
        <w:rPr>
          <w:rFonts w:ascii="Times New Roman" w:hAnsi="Times New Roman" w:cs="Times New Roman"/>
          <w:b/>
          <w:sz w:val="24"/>
          <w:szCs w:val="24"/>
          <w:lang w:val="ru-RU"/>
        </w:rPr>
      </w:pPr>
    </w:p>
    <w:p w:rsidR="003F55D6" w:rsidRDefault="003F55D6" w:rsidP="004C3EE2">
      <w:pPr>
        <w:autoSpaceDE w:val="0"/>
        <w:autoSpaceDN w:val="0"/>
        <w:spacing w:after="0" w:line="360" w:lineRule="auto"/>
        <w:ind w:left="180" w:right="-14"/>
        <w:jc w:val="both"/>
        <w:rPr>
          <w:rFonts w:ascii="Times New Roman" w:hAnsi="Times New Roman" w:cs="Times New Roman"/>
          <w:b/>
          <w:sz w:val="24"/>
          <w:szCs w:val="24"/>
          <w:lang w:val="ru-RU"/>
        </w:rPr>
      </w:pPr>
    </w:p>
    <w:p w:rsidR="00A4025C" w:rsidRPr="00647476" w:rsidRDefault="00A4025C" w:rsidP="004C3EE2">
      <w:pPr>
        <w:spacing w:after="0" w:line="360" w:lineRule="auto"/>
        <w:jc w:val="both"/>
        <w:rPr>
          <w:lang w:val="ru-RU"/>
        </w:rPr>
        <w:sectPr w:rsidR="00A4025C" w:rsidRPr="00647476" w:rsidSect="0061670F">
          <w:pgSz w:w="11900" w:h="16840"/>
          <w:pgMar w:top="298" w:right="701" w:bottom="1440" w:left="666" w:header="720" w:footer="720" w:gutter="0"/>
          <w:cols w:space="720" w:equalWidth="0">
            <w:col w:w="10533" w:space="0"/>
          </w:cols>
          <w:docGrid w:linePitch="360"/>
        </w:sectPr>
      </w:pPr>
    </w:p>
    <w:p w:rsidR="00A4025C" w:rsidRPr="00647476" w:rsidRDefault="00A4025C" w:rsidP="004C3EE2">
      <w:pPr>
        <w:autoSpaceDE w:val="0"/>
        <w:autoSpaceDN w:val="0"/>
        <w:spacing w:after="0" w:line="360" w:lineRule="auto"/>
        <w:jc w:val="both"/>
        <w:rPr>
          <w:lang w:val="ru-RU"/>
        </w:rPr>
      </w:pPr>
    </w:p>
    <w:p w:rsidR="00A4025C" w:rsidRPr="004C045D" w:rsidRDefault="00A035BC" w:rsidP="004C3EE2">
      <w:pPr>
        <w:autoSpaceDE w:val="0"/>
        <w:autoSpaceDN w:val="0"/>
        <w:spacing w:after="0" w:line="360" w:lineRule="auto"/>
        <w:jc w:val="both"/>
        <w:rPr>
          <w:rFonts w:ascii="Times New Roman" w:eastAsia="Times New Roman" w:hAnsi="Times New Roman" w:cs="Times New Roman"/>
          <w:b/>
          <w:color w:val="000000"/>
          <w:w w:val="101"/>
          <w:lang w:val="ru-RU"/>
        </w:rPr>
      </w:pPr>
      <w:r>
        <w:rPr>
          <w:rFonts w:ascii="Times New Roman" w:eastAsia="Times New Roman" w:hAnsi="Times New Roman" w:cs="Times New Roman"/>
          <w:b/>
          <w:color w:val="000000"/>
          <w:w w:val="101"/>
          <w:lang w:val="ru-RU"/>
        </w:rPr>
        <w:t xml:space="preserve">3. </w:t>
      </w:r>
      <w:r w:rsidR="009A73E2" w:rsidRPr="00A035BC">
        <w:rPr>
          <w:rFonts w:ascii="Times New Roman" w:eastAsia="Times New Roman" w:hAnsi="Times New Roman" w:cs="Times New Roman"/>
          <w:b/>
          <w:color w:val="000000"/>
          <w:w w:val="101"/>
          <w:lang w:val="ru-RU"/>
        </w:rPr>
        <w:t xml:space="preserve">ТЕМАТИЧЕСКОЕ ПЛАНИРОВАНИЕ </w:t>
      </w:r>
      <w:r w:rsidR="004C045D">
        <w:rPr>
          <w:rFonts w:ascii="Times New Roman" w:eastAsia="Times New Roman" w:hAnsi="Times New Roman" w:cs="Times New Roman"/>
          <w:b/>
          <w:color w:val="000000"/>
          <w:w w:val="101"/>
          <w:lang w:val="ru-RU"/>
        </w:rPr>
        <w:t>5 класс</w:t>
      </w:r>
    </w:p>
    <w:tbl>
      <w:tblPr>
        <w:tblStyle w:val="aff0"/>
        <w:tblW w:w="15984" w:type="dxa"/>
        <w:tblLayout w:type="fixed"/>
        <w:tblLook w:val="04A0" w:firstRow="1" w:lastRow="0" w:firstColumn="1" w:lastColumn="0" w:noHBand="0" w:noVBand="1"/>
      </w:tblPr>
      <w:tblGrid>
        <w:gridCol w:w="525"/>
        <w:gridCol w:w="6"/>
        <w:gridCol w:w="9"/>
        <w:gridCol w:w="3537"/>
        <w:gridCol w:w="975"/>
        <w:gridCol w:w="1010"/>
        <w:gridCol w:w="1144"/>
        <w:gridCol w:w="1124"/>
        <w:gridCol w:w="3969"/>
        <w:gridCol w:w="7"/>
        <w:gridCol w:w="1652"/>
        <w:gridCol w:w="2026"/>
      </w:tblGrid>
      <w:tr w:rsidR="00CB1789" w:rsidRPr="00263C0B" w:rsidTr="00E04641">
        <w:trPr>
          <w:trHeight w:val="510"/>
        </w:trPr>
        <w:tc>
          <w:tcPr>
            <w:tcW w:w="531" w:type="dxa"/>
            <w:gridSpan w:val="2"/>
            <w:vMerge w:val="restart"/>
          </w:tcPr>
          <w:p w:rsidR="00CB1789" w:rsidRPr="00263C0B" w:rsidRDefault="00CB1789" w:rsidP="004C3EE2">
            <w:pPr>
              <w:autoSpaceDE w:val="0"/>
              <w:autoSpaceDN w:val="0"/>
              <w:spacing w:line="360" w:lineRule="auto"/>
              <w:jc w:val="both"/>
              <w:rPr>
                <w:rFonts w:ascii="Times New Roman" w:hAnsi="Times New Roman" w:cs="Times New Roman"/>
                <w:b/>
                <w:lang w:val="ru-RU"/>
              </w:rPr>
            </w:pPr>
            <w:r w:rsidRPr="00263C0B">
              <w:rPr>
                <w:rFonts w:ascii="Times New Roman" w:hAnsi="Times New Roman" w:cs="Times New Roman"/>
                <w:b/>
                <w:lang w:val="ru-RU"/>
              </w:rPr>
              <w:t xml:space="preserve">№ </w:t>
            </w:r>
            <w:proofErr w:type="gramStart"/>
            <w:r w:rsidRPr="00263C0B">
              <w:rPr>
                <w:rFonts w:ascii="Times New Roman" w:hAnsi="Times New Roman" w:cs="Times New Roman"/>
                <w:b/>
                <w:lang w:val="ru-RU"/>
              </w:rPr>
              <w:t>п</w:t>
            </w:r>
            <w:proofErr w:type="gramEnd"/>
            <w:r w:rsidRPr="00263C0B">
              <w:rPr>
                <w:rFonts w:ascii="Times New Roman" w:hAnsi="Times New Roman" w:cs="Times New Roman"/>
                <w:b/>
                <w:lang w:val="ru-RU"/>
              </w:rPr>
              <w:t>/п</w:t>
            </w:r>
          </w:p>
        </w:tc>
        <w:tc>
          <w:tcPr>
            <w:tcW w:w="3546" w:type="dxa"/>
            <w:gridSpan w:val="2"/>
            <w:vMerge w:val="restart"/>
          </w:tcPr>
          <w:p w:rsidR="00CB1789" w:rsidRPr="00263C0B" w:rsidRDefault="00CB1789" w:rsidP="004C3EE2">
            <w:pPr>
              <w:autoSpaceDE w:val="0"/>
              <w:autoSpaceDN w:val="0"/>
              <w:spacing w:line="360" w:lineRule="auto"/>
              <w:jc w:val="both"/>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Наименование разделов и тем программы</w:t>
            </w:r>
          </w:p>
        </w:tc>
        <w:tc>
          <w:tcPr>
            <w:tcW w:w="3129" w:type="dxa"/>
            <w:gridSpan w:val="3"/>
          </w:tcPr>
          <w:p w:rsidR="00CB1789" w:rsidRPr="00263C0B" w:rsidRDefault="00CB1789" w:rsidP="004C3EE2">
            <w:pPr>
              <w:autoSpaceDE w:val="0"/>
              <w:autoSpaceDN w:val="0"/>
              <w:spacing w:line="360" w:lineRule="auto"/>
              <w:jc w:val="both"/>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Количество часов</w:t>
            </w:r>
          </w:p>
        </w:tc>
        <w:tc>
          <w:tcPr>
            <w:tcW w:w="1124" w:type="dxa"/>
            <w:vMerge w:val="restart"/>
          </w:tcPr>
          <w:p w:rsidR="00CB1789" w:rsidRPr="00263C0B" w:rsidRDefault="00CB1789" w:rsidP="004C3EE2">
            <w:pPr>
              <w:autoSpaceDE w:val="0"/>
              <w:autoSpaceDN w:val="0"/>
              <w:spacing w:line="360" w:lineRule="auto"/>
              <w:jc w:val="both"/>
              <w:rPr>
                <w:rFonts w:ascii="Times New Roman" w:hAnsi="Times New Roman" w:cs="Times New Roman"/>
                <w:b/>
                <w:lang w:val="ru-RU"/>
              </w:rPr>
            </w:pPr>
            <w:r w:rsidRPr="00263C0B">
              <w:rPr>
                <w:rFonts w:ascii="Times New Roman" w:hAnsi="Times New Roman" w:cs="Times New Roman"/>
                <w:b/>
                <w:lang w:val="ru-RU"/>
              </w:rPr>
              <w:t>Дата изучения</w:t>
            </w:r>
          </w:p>
        </w:tc>
        <w:tc>
          <w:tcPr>
            <w:tcW w:w="3976" w:type="dxa"/>
            <w:gridSpan w:val="2"/>
            <w:vMerge w:val="restart"/>
          </w:tcPr>
          <w:p w:rsidR="00CB1789" w:rsidRPr="00263C0B" w:rsidRDefault="00CB1789" w:rsidP="004C3EE2">
            <w:pPr>
              <w:autoSpaceDE w:val="0"/>
              <w:autoSpaceDN w:val="0"/>
              <w:spacing w:line="360" w:lineRule="auto"/>
              <w:jc w:val="both"/>
              <w:rPr>
                <w:rFonts w:ascii="Times New Roman" w:hAnsi="Times New Roman" w:cs="Times New Roman"/>
                <w:b/>
                <w:lang w:val="ru-RU"/>
              </w:rPr>
            </w:pPr>
            <w:r w:rsidRPr="00263C0B">
              <w:rPr>
                <w:rFonts w:ascii="Times New Roman" w:hAnsi="Times New Roman" w:cs="Times New Roman"/>
                <w:b/>
                <w:lang w:val="ru-RU"/>
              </w:rPr>
              <w:t>Вид деятельности</w:t>
            </w:r>
          </w:p>
        </w:tc>
        <w:tc>
          <w:tcPr>
            <w:tcW w:w="1652" w:type="dxa"/>
            <w:vMerge w:val="restart"/>
          </w:tcPr>
          <w:p w:rsidR="00CB1789" w:rsidRPr="00263C0B" w:rsidRDefault="00CB1789" w:rsidP="004C3EE2">
            <w:pPr>
              <w:autoSpaceDE w:val="0"/>
              <w:autoSpaceDN w:val="0"/>
              <w:spacing w:line="360" w:lineRule="auto"/>
              <w:jc w:val="both"/>
              <w:rPr>
                <w:rFonts w:ascii="Times New Roman" w:hAnsi="Times New Roman" w:cs="Times New Roman"/>
                <w:b/>
                <w:lang w:val="ru-RU"/>
              </w:rPr>
            </w:pPr>
            <w:r w:rsidRPr="00263C0B">
              <w:rPr>
                <w:rFonts w:ascii="Times New Roman" w:hAnsi="Times New Roman" w:cs="Times New Roman"/>
                <w:b/>
                <w:lang w:val="ru-RU"/>
              </w:rPr>
              <w:t>Виды, формы контроля</w:t>
            </w:r>
          </w:p>
        </w:tc>
        <w:tc>
          <w:tcPr>
            <w:tcW w:w="2026" w:type="dxa"/>
            <w:vMerge w:val="restart"/>
          </w:tcPr>
          <w:p w:rsidR="00CB1789" w:rsidRPr="00263C0B" w:rsidRDefault="00CB1789" w:rsidP="004C3EE2">
            <w:pPr>
              <w:autoSpaceDE w:val="0"/>
              <w:autoSpaceDN w:val="0"/>
              <w:spacing w:line="360" w:lineRule="auto"/>
              <w:jc w:val="both"/>
              <w:rPr>
                <w:rFonts w:ascii="Times New Roman" w:hAnsi="Times New Roman" w:cs="Times New Roman"/>
                <w:b/>
                <w:lang w:val="ru-RU"/>
              </w:rPr>
            </w:pPr>
            <w:r w:rsidRPr="00263C0B">
              <w:rPr>
                <w:rFonts w:ascii="Times New Roman" w:hAnsi="Times New Roman" w:cs="Times New Roman"/>
                <w:b/>
                <w:lang w:val="ru-RU"/>
              </w:rPr>
              <w:t>Электронные (цифровые образовательные ресурсы)</w:t>
            </w:r>
          </w:p>
        </w:tc>
      </w:tr>
      <w:tr w:rsidR="00CB1789" w:rsidRPr="00263C0B" w:rsidTr="00E04641">
        <w:trPr>
          <w:trHeight w:val="868"/>
        </w:trPr>
        <w:tc>
          <w:tcPr>
            <w:tcW w:w="531" w:type="dxa"/>
            <w:gridSpan w:val="2"/>
            <w:vMerge/>
          </w:tcPr>
          <w:p w:rsidR="00CB1789" w:rsidRPr="00263C0B" w:rsidRDefault="00CB1789" w:rsidP="004C3EE2">
            <w:pPr>
              <w:autoSpaceDE w:val="0"/>
              <w:autoSpaceDN w:val="0"/>
              <w:spacing w:line="360" w:lineRule="auto"/>
              <w:jc w:val="both"/>
              <w:rPr>
                <w:rFonts w:ascii="Times New Roman" w:hAnsi="Times New Roman" w:cs="Times New Roman"/>
                <w:b/>
                <w:lang w:val="ru-RU"/>
              </w:rPr>
            </w:pPr>
          </w:p>
        </w:tc>
        <w:tc>
          <w:tcPr>
            <w:tcW w:w="3546" w:type="dxa"/>
            <w:gridSpan w:val="2"/>
            <w:vMerge/>
          </w:tcPr>
          <w:p w:rsidR="00CB1789" w:rsidRPr="00263C0B" w:rsidRDefault="00CB1789" w:rsidP="004C3EE2">
            <w:pPr>
              <w:autoSpaceDE w:val="0"/>
              <w:autoSpaceDN w:val="0"/>
              <w:spacing w:line="360" w:lineRule="auto"/>
              <w:jc w:val="both"/>
              <w:rPr>
                <w:rFonts w:ascii="Times New Roman" w:eastAsia="Times New Roman" w:hAnsi="Times New Roman" w:cs="Times New Roman"/>
                <w:b/>
                <w:color w:val="000000"/>
                <w:w w:val="97"/>
                <w:lang w:val="ru-RU"/>
              </w:rPr>
            </w:pPr>
          </w:p>
        </w:tc>
        <w:tc>
          <w:tcPr>
            <w:tcW w:w="975" w:type="dxa"/>
          </w:tcPr>
          <w:p w:rsidR="00CB1789" w:rsidRPr="00263C0B" w:rsidRDefault="00CB1789" w:rsidP="004C3EE2">
            <w:pPr>
              <w:autoSpaceDE w:val="0"/>
              <w:autoSpaceDN w:val="0"/>
              <w:spacing w:line="360" w:lineRule="auto"/>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 xml:space="preserve">Всего </w:t>
            </w:r>
          </w:p>
        </w:tc>
        <w:tc>
          <w:tcPr>
            <w:tcW w:w="1010" w:type="dxa"/>
          </w:tcPr>
          <w:p w:rsidR="00CB1789" w:rsidRPr="00263C0B" w:rsidRDefault="00CB1789" w:rsidP="004C3EE2">
            <w:pPr>
              <w:autoSpaceDE w:val="0"/>
              <w:autoSpaceDN w:val="0"/>
              <w:spacing w:line="360" w:lineRule="auto"/>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Контрольные работы</w:t>
            </w:r>
          </w:p>
        </w:tc>
        <w:tc>
          <w:tcPr>
            <w:tcW w:w="1144" w:type="dxa"/>
          </w:tcPr>
          <w:p w:rsidR="00CB1789" w:rsidRPr="00263C0B" w:rsidRDefault="00CB1789" w:rsidP="004C3EE2">
            <w:pPr>
              <w:autoSpaceDE w:val="0"/>
              <w:autoSpaceDN w:val="0"/>
              <w:spacing w:line="360" w:lineRule="auto"/>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Практические работы</w:t>
            </w:r>
          </w:p>
        </w:tc>
        <w:tc>
          <w:tcPr>
            <w:tcW w:w="1124" w:type="dxa"/>
            <w:vMerge/>
          </w:tcPr>
          <w:p w:rsidR="00CB1789" w:rsidRPr="00263C0B" w:rsidRDefault="00CB1789" w:rsidP="004C3EE2">
            <w:pPr>
              <w:autoSpaceDE w:val="0"/>
              <w:autoSpaceDN w:val="0"/>
              <w:spacing w:line="360" w:lineRule="auto"/>
              <w:jc w:val="both"/>
              <w:rPr>
                <w:rFonts w:ascii="Times New Roman" w:hAnsi="Times New Roman" w:cs="Times New Roman"/>
                <w:b/>
                <w:lang w:val="ru-RU"/>
              </w:rPr>
            </w:pPr>
          </w:p>
        </w:tc>
        <w:tc>
          <w:tcPr>
            <w:tcW w:w="3976" w:type="dxa"/>
            <w:gridSpan w:val="2"/>
            <w:vMerge/>
          </w:tcPr>
          <w:p w:rsidR="00CB1789" w:rsidRPr="00263C0B" w:rsidRDefault="00CB1789" w:rsidP="004C3EE2">
            <w:pPr>
              <w:autoSpaceDE w:val="0"/>
              <w:autoSpaceDN w:val="0"/>
              <w:spacing w:line="360" w:lineRule="auto"/>
              <w:jc w:val="both"/>
              <w:rPr>
                <w:rFonts w:ascii="Times New Roman" w:hAnsi="Times New Roman" w:cs="Times New Roman"/>
                <w:b/>
                <w:lang w:val="ru-RU"/>
              </w:rPr>
            </w:pPr>
          </w:p>
        </w:tc>
        <w:tc>
          <w:tcPr>
            <w:tcW w:w="1652" w:type="dxa"/>
            <w:vMerge/>
          </w:tcPr>
          <w:p w:rsidR="00CB1789" w:rsidRPr="00263C0B" w:rsidRDefault="00CB1789" w:rsidP="004C3EE2">
            <w:pPr>
              <w:autoSpaceDE w:val="0"/>
              <w:autoSpaceDN w:val="0"/>
              <w:spacing w:line="360" w:lineRule="auto"/>
              <w:jc w:val="both"/>
              <w:rPr>
                <w:rFonts w:ascii="Times New Roman" w:hAnsi="Times New Roman" w:cs="Times New Roman"/>
                <w:b/>
                <w:lang w:val="ru-RU"/>
              </w:rPr>
            </w:pPr>
          </w:p>
        </w:tc>
        <w:tc>
          <w:tcPr>
            <w:tcW w:w="2026" w:type="dxa"/>
            <w:vMerge/>
          </w:tcPr>
          <w:p w:rsidR="00CB1789" w:rsidRPr="00263C0B" w:rsidRDefault="00CB1789" w:rsidP="004C3EE2">
            <w:pPr>
              <w:autoSpaceDE w:val="0"/>
              <w:autoSpaceDN w:val="0"/>
              <w:spacing w:line="360" w:lineRule="auto"/>
              <w:jc w:val="both"/>
              <w:rPr>
                <w:rFonts w:ascii="Times New Roman" w:hAnsi="Times New Roman" w:cs="Times New Roman"/>
                <w:b/>
                <w:lang w:val="ru-RU"/>
              </w:rPr>
            </w:pPr>
          </w:p>
        </w:tc>
      </w:tr>
      <w:tr w:rsidR="00CB1789" w:rsidRPr="00AC015F" w:rsidTr="00E04641">
        <w:trPr>
          <w:trHeight w:val="549"/>
        </w:trPr>
        <w:tc>
          <w:tcPr>
            <w:tcW w:w="15984" w:type="dxa"/>
            <w:gridSpan w:val="12"/>
          </w:tcPr>
          <w:p w:rsidR="002F3750" w:rsidRPr="002F5A59" w:rsidRDefault="00CB1789" w:rsidP="004C3EE2">
            <w:pPr>
              <w:autoSpaceDE w:val="0"/>
              <w:autoSpaceDN w:val="0"/>
              <w:spacing w:line="360" w:lineRule="auto"/>
              <w:jc w:val="both"/>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1. </w:t>
            </w:r>
            <w:r w:rsidR="002F3750" w:rsidRPr="002F5A59">
              <w:rPr>
                <w:rFonts w:ascii="Times New Roman" w:hAnsi="Times New Roman" w:cs="Times New Roman"/>
                <w:b/>
                <w:sz w:val="24"/>
                <w:szCs w:val="24"/>
                <w:lang w:val="ru-RU"/>
              </w:rPr>
              <w:t>«Россия</w:t>
            </w:r>
            <w:r w:rsidR="002F3750" w:rsidRPr="002F5A59">
              <w:rPr>
                <w:rFonts w:ascii="Times New Roman" w:hAnsi="Times New Roman" w:cs="Times New Roman"/>
                <w:b/>
                <w:sz w:val="24"/>
                <w:szCs w:val="24"/>
              </w:rPr>
              <w:t> </w:t>
            </w:r>
            <w:r w:rsidR="002F3750" w:rsidRPr="002F5A59">
              <w:rPr>
                <w:rFonts w:ascii="Times New Roman" w:hAnsi="Times New Roman" w:cs="Times New Roman"/>
                <w:b/>
                <w:sz w:val="24"/>
                <w:szCs w:val="24"/>
                <w:lang w:val="ru-RU"/>
              </w:rPr>
              <w:t>— наш общий дом»</w:t>
            </w:r>
          </w:p>
          <w:p w:rsidR="00CB1789" w:rsidRPr="00263C0B" w:rsidRDefault="00CB1789" w:rsidP="004C3EE2">
            <w:pPr>
              <w:autoSpaceDE w:val="0"/>
              <w:autoSpaceDN w:val="0"/>
              <w:spacing w:line="360" w:lineRule="auto"/>
              <w:jc w:val="both"/>
              <w:rPr>
                <w:rFonts w:ascii="Times New Roman" w:hAnsi="Times New Roman" w:cs="Times New Roman"/>
                <w:b/>
                <w:lang w:val="ru-RU"/>
              </w:rPr>
            </w:pPr>
          </w:p>
        </w:tc>
      </w:tr>
      <w:tr w:rsidR="00CB1789" w:rsidRPr="006150A6" w:rsidTr="00E04641">
        <w:trPr>
          <w:trHeight w:val="557"/>
        </w:trPr>
        <w:tc>
          <w:tcPr>
            <w:tcW w:w="531" w:type="dxa"/>
            <w:gridSpan w:val="2"/>
          </w:tcPr>
          <w:p w:rsidR="00CB1789" w:rsidRPr="00263C0B" w:rsidRDefault="00CB1789" w:rsidP="004C3EE2">
            <w:pPr>
              <w:autoSpaceDE w:val="0"/>
              <w:autoSpaceDN w:val="0"/>
              <w:spacing w:line="360" w:lineRule="auto"/>
              <w:jc w:val="both"/>
              <w:rPr>
                <w:rFonts w:ascii="Times New Roman" w:hAnsi="Times New Roman" w:cs="Times New Roman"/>
                <w:lang w:val="ru-RU"/>
              </w:rPr>
            </w:pPr>
            <w:r w:rsidRPr="00263C0B">
              <w:rPr>
                <w:rFonts w:ascii="Times New Roman" w:hAnsi="Times New Roman" w:cs="Times New Roman"/>
                <w:lang w:val="ru-RU"/>
              </w:rPr>
              <w:t>1.1</w:t>
            </w:r>
          </w:p>
        </w:tc>
        <w:tc>
          <w:tcPr>
            <w:tcW w:w="3546" w:type="dxa"/>
            <w:gridSpan w:val="2"/>
          </w:tcPr>
          <w:p w:rsidR="002F3750" w:rsidRPr="002F5A59" w:rsidRDefault="002F3750" w:rsidP="004C3EE2">
            <w:pPr>
              <w:autoSpaceDE w:val="0"/>
              <w:autoSpaceDN w:val="0"/>
              <w:spacing w:line="360" w:lineRule="auto"/>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«Россия</w:t>
            </w:r>
            <w:r w:rsidRPr="002F5A59">
              <w:rPr>
                <w:rFonts w:ascii="Times New Roman" w:hAnsi="Times New Roman" w:cs="Times New Roman"/>
                <w:b/>
                <w:sz w:val="24"/>
                <w:szCs w:val="24"/>
              </w:rPr>
              <w:t> </w:t>
            </w:r>
            <w:r w:rsidRPr="002F5A59">
              <w:rPr>
                <w:rFonts w:ascii="Times New Roman" w:hAnsi="Times New Roman" w:cs="Times New Roman"/>
                <w:b/>
                <w:sz w:val="24"/>
                <w:szCs w:val="24"/>
                <w:lang w:val="ru-RU"/>
              </w:rPr>
              <w:t>— наш общий дом»</w:t>
            </w:r>
          </w:p>
          <w:p w:rsidR="00CB1789" w:rsidRPr="00263C0B" w:rsidRDefault="00CB1789" w:rsidP="004C3EE2">
            <w:pPr>
              <w:autoSpaceDE w:val="0"/>
              <w:autoSpaceDN w:val="0"/>
              <w:spacing w:line="360" w:lineRule="auto"/>
              <w:jc w:val="both"/>
              <w:rPr>
                <w:rFonts w:ascii="Times New Roman" w:eastAsia="Times New Roman" w:hAnsi="Times New Roman" w:cs="Times New Roman"/>
                <w:b/>
                <w:color w:val="000000"/>
                <w:w w:val="97"/>
                <w:lang w:val="ru-RU"/>
              </w:rPr>
            </w:pPr>
          </w:p>
        </w:tc>
        <w:tc>
          <w:tcPr>
            <w:tcW w:w="975" w:type="dxa"/>
          </w:tcPr>
          <w:p w:rsidR="00CB1789" w:rsidRPr="00263C0B" w:rsidRDefault="002F3750"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10" w:type="dxa"/>
          </w:tcPr>
          <w:p w:rsidR="00CB1789" w:rsidRPr="00263C0B" w:rsidRDefault="00A26422" w:rsidP="004C3EE2">
            <w:pPr>
              <w:autoSpaceDE w:val="0"/>
              <w:autoSpaceDN w:val="0"/>
              <w:spacing w:line="360" w:lineRule="auto"/>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CB1789" w:rsidRPr="00263C0B" w:rsidRDefault="00A26422" w:rsidP="004C3EE2">
            <w:pPr>
              <w:autoSpaceDE w:val="0"/>
              <w:autoSpaceDN w:val="0"/>
              <w:spacing w:line="360" w:lineRule="auto"/>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r w:rsidR="00B171DE" w:rsidRPr="00263C0B">
              <w:rPr>
                <w:rFonts w:ascii="Times New Roman" w:eastAsia="Times New Roman" w:hAnsi="Times New Roman" w:cs="Times New Roman"/>
                <w:b/>
                <w:color w:val="000000"/>
                <w:w w:val="97"/>
                <w:lang w:val="ru-RU"/>
              </w:rPr>
              <w:t>5</w:t>
            </w:r>
          </w:p>
        </w:tc>
        <w:tc>
          <w:tcPr>
            <w:tcW w:w="1124" w:type="dxa"/>
          </w:tcPr>
          <w:p w:rsidR="00CB1789" w:rsidRPr="00263C0B" w:rsidRDefault="00CB1789" w:rsidP="004C3EE2">
            <w:pPr>
              <w:autoSpaceDE w:val="0"/>
              <w:autoSpaceDN w:val="0"/>
              <w:spacing w:line="360" w:lineRule="auto"/>
              <w:jc w:val="both"/>
              <w:rPr>
                <w:rFonts w:ascii="Times New Roman" w:hAnsi="Times New Roman" w:cs="Times New Roman"/>
                <w:b/>
                <w:lang w:val="ru-RU"/>
              </w:rPr>
            </w:pPr>
          </w:p>
        </w:tc>
        <w:tc>
          <w:tcPr>
            <w:tcW w:w="3976" w:type="dxa"/>
            <w:gridSpan w:val="2"/>
          </w:tcPr>
          <w:p w:rsidR="00DD4791" w:rsidRPr="00DD4791" w:rsidRDefault="00DD4791"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-знать цель и предназначение курса «Основы духовно-нравственной культуры народов России», понимать важность изучения культуры и </w:t>
            </w:r>
            <w:proofErr w:type="spellStart"/>
            <w:r w:rsidRPr="00DD4791">
              <w:rPr>
                <w:rFonts w:ascii="Times New Roman" w:hAnsi="Times New Roman" w:cs="Times New Roman"/>
                <w:sz w:val="20"/>
                <w:szCs w:val="20"/>
                <w:lang w:val="ru-RU"/>
              </w:rPr>
              <w:t>гражданствообразующих</w:t>
            </w:r>
            <w:proofErr w:type="spellEnd"/>
            <w:r w:rsidRPr="00DD4791">
              <w:rPr>
                <w:rFonts w:ascii="Times New Roman" w:hAnsi="Times New Roman" w:cs="Times New Roman"/>
                <w:sz w:val="20"/>
                <w:szCs w:val="20"/>
                <w:lang w:val="ru-RU"/>
              </w:rPr>
              <w:t xml:space="preserve"> религий для формирования личности гражданина России; </w:t>
            </w:r>
          </w:p>
          <w:p w:rsidR="00DD4791" w:rsidRPr="00DD4791" w:rsidRDefault="00DD4791"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DD4791" w:rsidRDefault="00DD4791" w:rsidP="004C3EE2">
            <w:pPr>
              <w:tabs>
                <w:tab w:val="left" w:pos="10348"/>
              </w:tabs>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взаимосвязь между языком и культурой, духовно-нравственным развитием личности и социальным поведением.</w:t>
            </w:r>
          </w:p>
          <w:p w:rsidR="00DD4791" w:rsidRPr="00DD4791" w:rsidRDefault="00DD4791" w:rsidP="004C3EE2">
            <w:pPr>
              <w:tabs>
                <w:tab w:val="left" w:pos="10348"/>
              </w:tabs>
              <w:autoSpaceDE w:val="0"/>
              <w:autoSpaceDN w:val="0"/>
              <w:spacing w:line="360" w:lineRule="auto"/>
              <w:ind w:left="180" w:right="-14"/>
              <w:jc w:val="both"/>
              <w:rPr>
                <w:rFonts w:ascii="Times New Roman" w:hAnsi="Times New Roman" w:cs="Times New Roman"/>
                <w:sz w:val="20"/>
                <w:szCs w:val="20"/>
                <w:lang w:val="ru-RU"/>
              </w:rPr>
            </w:pPr>
            <w:r w:rsidRPr="002F5A59">
              <w:rPr>
                <w:rFonts w:ascii="Times New Roman" w:hAnsi="Times New Roman" w:cs="Times New Roman"/>
                <w:sz w:val="24"/>
                <w:szCs w:val="24"/>
                <w:lang w:val="ru-RU"/>
              </w:rPr>
              <w:t xml:space="preserve"> </w:t>
            </w:r>
            <w:r w:rsidRPr="00DD4791">
              <w:rPr>
                <w:rFonts w:ascii="Times New Roman" w:hAnsi="Times New Roman" w:cs="Times New Roman"/>
                <w:sz w:val="20"/>
                <w:szCs w:val="20"/>
                <w:lang w:val="ru-RU"/>
              </w:rPr>
              <w:t xml:space="preserve">-иметь представление об историческом пути формирования многонационального состава населения Российской </w:t>
            </w:r>
            <w:r w:rsidRPr="00DD4791">
              <w:rPr>
                <w:rFonts w:ascii="Times New Roman" w:hAnsi="Times New Roman" w:cs="Times New Roman"/>
                <w:sz w:val="20"/>
                <w:szCs w:val="20"/>
                <w:lang w:val="ru-RU"/>
              </w:rPr>
              <w:lastRenderedPageBreak/>
              <w:t>Федерации, его мирном характере и причинах его формирования;</w:t>
            </w:r>
          </w:p>
          <w:p w:rsidR="00DD4791" w:rsidRPr="00DD4791" w:rsidRDefault="00DD4791" w:rsidP="004C3EE2">
            <w:pPr>
              <w:tabs>
                <w:tab w:val="left" w:pos="10348"/>
              </w:tabs>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о современном состоянии культурного и религиозного разнообразия народов Российской Федерации, причинах культурных различий;</w:t>
            </w:r>
          </w:p>
          <w:p w:rsidR="00DD4791" w:rsidRPr="002F5A59" w:rsidRDefault="00DD4791" w:rsidP="004C3EE2">
            <w:pPr>
              <w:tabs>
                <w:tab w:val="left" w:pos="10348"/>
              </w:tabs>
              <w:autoSpaceDE w:val="0"/>
              <w:autoSpaceDN w:val="0"/>
              <w:spacing w:line="360" w:lineRule="auto"/>
              <w:ind w:left="180" w:right="-14"/>
              <w:jc w:val="both"/>
              <w:rPr>
                <w:rFonts w:ascii="Times New Roman" w:hAnsi="Times New Roman" w:cs="Times New Roman"/>
                <w:sz w:val="24"/>
                <w:szCs w:val="24"/>
                <w:lang w:val="ru-RU"/>
              </w:rPr>
            </w:pPr>
            <w:r w:rsidRPr="00DD4791">
              <w:rPr>
                <w:rFonts w:ascii="Times New Roman" w:hAnsi="Times New Roman" w:cs="Times New Roman"/>
                <w:sz w:val="20"/>
                <w:szCs w:val="20"/>
                <w:lang w:val="ru-RU"/>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DD4791" w:rsidRPr="00DD4791" w:rsidRDefault="00DD4791" w:rsidP="004C3EE2">
            <w:pPr>
              <w:autoSpaceDE w:val="0"/>
              <w:autoSpaceDN w:val="0"/>
              <w:spacing w:line="360" w:lineRule="auto"/>
              <w:ind w:left="180" w:right="-14"/>
              <w:jc w:val="both"/>
              <w:rPr>
                <w:rFonts w:ascii="Times New Roman" w:hAnsi="Times New Roman" w:cs="Times New Roman"/>
                <w:sz w:val="20"/>
                <w:szCs w:val="20"/>
                <w:lang w:val="ru-RU"/>
              </w:rPr>
            </w:pPr>
          </w:p>
          <w:p w:rsidR="00CB1789" w:rsidRPr="00263C0B" w:rsidRDefault="00CB1789" w:rsidP="004C3EE2">
            <w:pPr>
              <w:autoSpaceDE w:val="0"/>
              <w:autoSpaceDN w:val="0"/>
              <w:spacing w:line="360" w:lineRule="auto"/>
              <w:jc w:val="both"/>
              <w:rPr>
                <w:rFonts w:ascii="Times New Roman" w:hAnsi="Times New Roman" w:cs="Times New Roman"/>
                <w:b/>
                <w:lang w:val="ru-RU"/>
              </w:rPr>
            </w:pPr>
          </w:p>
        </w:tc>
        <w:tc>
          <w:tcPr>
            <w:tcW w:w="1652" w:type="dxa"/>
          </w:tcPr>
          <w:p w:rsidR="00CB1789" w:rsidRPr="00263C0B" w:rsidRDefault="00A26422" w:rsidP="004C3EE2">
            <w:pPr>
              <w:autoSpaceDE w:val="0"/>
              <w:autoSpaceDN w:val="0"/>
              <w:spacing w:line="360" w:lineRule="auto"/>
              <w:jc w:val="both"/>
              <w:rPr>
                <w:rFonts w:ascii="Times New Roman" w:hAnsi="Times New Roman" w:cs="Times New Roman"/>
                <w:lang w:val="ru-RU"/>
              </w:rPr>
            </w:pPr>
            <w:r w:rsidRPr="00263C0B">
              <w:rPr>
                <w:rFonts w:ascii="Times New Roman" w:hAnsi="Times New Roman" w:cs="Times New Roman"/>
                <w:lang w:val="ru-RU"/>
              </w:rPr>
              <w:lastRenderedPageBreak/>
              <w:t>устный опрос</w:t>
            </w:r>
            <w:r w:rsidR="00B171DE" w:rsidRPr="00263C0B">
              <w:rPr>
                <w:rFonts w:ascii="Times New Roman" w:hAnsi="Times New Roman" w:cs="Times New Roman"/>
                <w:lang w:val="ru-RU"/>
              </w:rPr>
              <w:t>,</w:t>
            </w:r>
          </w:p>
          <w:p w:rsidR="00B171DE" w:rsidRPr="00263C0B" w:rsidRDefault="00B171DE" w:rsidP="004C3EE2">
            <w:pPr>
              <w:autoSpaceDE w:val="0"/>
              <w:autoSpaceDN w:val="0"/>
              <w:spacing w:line="360" w:lineRule="auto"/>
              <w:jc w:val="both"/>
              <w:rPr>
                <w:rFonts w:ascii="Times New Roman" w:hAnsi="Times New Roman" w:cs="Times New Roman"/>
                <w:lang w:val="ru-RU"/>
              </w:rPr>
            </w:pPr>
            <w:r w:rsidRPr="00263C0B">
              <w:rPr>
                <w:rFonts w:ascii="Times New Roman" w:hAnsi="Times New Roman" w:cs="Times New Roman"/>
                <w:lang w:val="ru-RU"/>
              </w:rPr>
              <w:t>практическая работа</w:t>
            </w:r>
          </w:p>
        </w:tc>
        <w:tc>
          <w:tcPr>
            <w:tcW w:w="2026" w:type="dxa"/>
          </w:tcPr>
          <w:p w:rsidR="006150A6" w:rsidRDefault="00AC015F" w:rsidP="004C3EE2">
            <w:pPr>
              <w:spacing w:line="360" w:lineRule="auto"/>
              <w:jc w:val="both"/>
              <w:rPr>
                <w:rFonts w:ascii="Times New Roman" w:hAnsi="Times New Roman" w:cs="Times New Roman"/>
                <w:lang w:val="ru-RU"/>
              </w:rPr>
            </w:pPr>
            <w:hyperlink r:id="rId10"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4C3EE2">
            <w:pPr>
              <w:spacing w:line="360" w:lineRule="auto"/>
              <w:jc w:val="both"/>
              <w:rPr>
                <w:rFonts w:ascii="Times New Roman" w:hAnsi="Times New Roman" w:cs="Times New Roman"/>
                <w:lang w:val="ru-RU"/>
              </w:rPr>
            </w:pPr>
          </w:p>
          <w:p w:rsidR="006150A6" w:rsidRPr="00263C0B" w:rsidRDefault="00AC015F" w:rsidP="004C3EE2">
            <w:pPr>
              <w:autoSpaceDE w:val="0"/>
              <w:autoSpaceDN w:val="0"/>
              <w:spacing w:line="360" w:lineRule="auto"/>
              <w:jc w:val="both"/>
              <w:rPr>
                <w:rFonts w:ascii="Times New Roman" w:hAnsi="Times New Roman" w:cs="Times New Roman"/>
                <w:b/>
                <w:lang w:val="ru-RU"/>
              </w:rPr>
            </w:pPr>
            <w:hyperlink r:id="rId11" w:history="1">
              <w:r w:rsidR="006150A6" w:rsidRPr="00263C0B">
                <w:rPr>
                  <w:rStyle w:val="aff1"/>
                  <w:rFonts w:ascii="Times New Roman" w:hAnsi="Times New Roman" w:cs="Times New Roman"/>
                  <w:b/>
                  <w:lang w:val="ru-RU"/>
                </w:rPr>
                <w:t>https://resh.edu.ru/subject/3/</w:t>
              </w:r>
            </w:hyperlink>
          </w:p>
          <w:p w:rsidR="006150A6" w:rsidRPr="00263C0B" w:rsidRDefault="006150A6" w:rsidP="004C3EE2">
            <w:pPr>
              <w:autoSpaceDE w:val="0"/>
              <w:autoSpaceDN w:val="0"/>
              <w:spacing w:line="360" w:lineRule="auto"/>
              <w:jc w:val="both"/>
              <w:rPr>
                <w:rFonts w:ascii="Times New Roman" w:hAnsi="Times New Roman" w:cs="Times New Roman"/>
                <w:b/>
                <w:lang w:val="ru-RU"/>
              </w:rPr>
            </w:pPr>
          </w:p>
          <w:p w:rsidR="002A7C2C" w:rsidRDefault="00AC015F" w:rsidP="004C3EE2">
            <w:pPr>
              <w:spacing w:line="360" w:lineRule="auto"/>
              <w:jc w:val="both"/>
              <w:rPr>
                <w:rFonts w:ascii="Times New Roman" w:hAnsi="Times New Roman" w:cs="Times New Roman"/>
                <w:lang w:val="ru-RU"/>
              </w:rPr>
            </w:pPr>
            <w:hyperlink r:id="rId12" w:history="1">
              <w:r w:rsidR="006150A6" w:rsidRPr="000618DD">
                <w:rPr>
                  <w:rStyle w:val="aff1"/>
                  <w:rFonts w:ascii="Times New Roman" w:hAnsi="Times New Roman" w:cs="Times New Roman"/>
                  <w:lang w:val="ru-RU"/>
                </w:rPr>
                <w:t>https://uchi.ru/</w:t>
              </w:r>
            </w:hyperlink>
          </w:p>
          <w:p w:rsidR="006150A6" w:rsidRPr="006150A6" w:rsidRDefault="006150A6" w:rsidP="004C3EE2">
            <w:pPr>
              <w:spacing w:line="360" w:lineRule="auto"/>
              <w:jc w:val="both"/>
              <w:rPr>
                <w:rFonts w:ascii="Times New Roman" w:hAnsi="Times New Roman" w:cs="Times New Roman"/>
                <w:lang w:val="ru-RU"/>
              </w:rPr>
            </w:pPr>
          </w:p>
        </w:tc>
      </w:tr>
      <w:tr w:rsidR="00196494" w:rsidRPr="00263C0B" w:rsidTr="00E10F70">
        <w:trPr>
          <w:trHeight w:val="557"/>
        </w:trPr>
        <w:tc>
          <w:tcPr>
            <w:tcW w:w="4077" w:type="dxa"/>
            <w:gridSpan w:val="4"/>
          </w:tcPr>
          <w:p w:rsidR="00196494" w:rsidRPr="00263C0B" w:rsidRDefault="00196494" w:rsidP="004C3EE2">
            <w:pPr>
              <w:autoSpaceDE w:val="0"/>
              <w:autoSpaceDN w:val="0"/>
              <w:spacing w:line="360" w:lineRule="auto"/>
              <w:jc w:val="both"/>
              <w:rPr>
                <w:rFonts w:ascii="Times New Roman" w:eastAsia="Times New Roman" w:hAnsi="Times New Roman" w:cs="Times New Roman"/>
                <w:b/>
                <w:color w:val="000000"/>
                <w:w w:val="97"/>
                <w:lang w:val="ru-RU"/>
              </w:rPr>
            </w:pPr>
            <w:proofErr w:type="spellStart"/>
            <w:r w:rsidRPr="00263C0B">
              <w:rPr>
                <w:rFonts w:ascii="Times New Roman" w:eastAsia="Times New Roman" w:hAnsi="Times New Roman" w:cs="Times New Roman"/>
                <w:color w:val="000000"/>
                <w:w w:val="97"/>
              </w:rPr>
              <w:lastRenderedPageBreak/>
              <w:t>Итого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по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разделу</w:t>
            </w:r>
            <w:proofErr w:type="spellEnd"/>
            <w:r w:rsidRPr="00263C0B">
              <w:rPr>
                <w:rFonts w:ascii="Times New Roman" w:eastAsia="Times New Roman" w:hAnsi="Times New Roman" w:cs="Times New Roman"/>
                <w:color w:val="000000"/>
                <w:w w:val="97"/>
                <w:lang w:val="ru-RU"/>
              </w:rPr>
              <w:t>:</w:t>
            </w:r>
          </w:p>
        </w:tc>
        <w:tc>
          <w:tcPr>
            <w:tcW w:w="975" w:type="dxa"/>
          </w:tcPr>
          <w:p w:rsidR="00196494" w:rsidRPr="00263C0B" w:rsidRDefault="002F3750"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932" w:type="dxa"/>
            <w:gridSpan w:val="7"/>
          </w:tcPr>
          <w:p w:rsidR="00196494" w:rsidRPr="00263C0B" w:rsidRDefault="00196494" w:rsidP="004C3EE2">
            <w:pPr>
              <w:autoSpaceDE w:val="0"/>
              <w:autoSpaceDN w:val="0"/>
              <w:spacing w:line="360" w:lineRule="auto"/>
              <w:jc w:val="both"/>
              <w:rPr>
                <w:rFonts w:ascii="Times New Roman" w:hAnsi="Times New Roman" w:cs="Times New Roman"/>
                <w:b/>
                <w:lang w:val="ru-RU"/>
              </w:rPr>
            </w:pPr>
          </w:p>
        </w:tc>
      </w:tr>
      <w:tr w:rsidR="00CB1789" w:rsidRPr="00AC015F" w:rsidTr="00E04641">
        <w:trPr>
          <w:trHeight w:val="557"/>
        </w:trPr>
        <w:tc>
          <w:tcPr>
            <w:tcW w:w="15984" w:type="dxa"/>
            <w:gridSpan w:val="12"/>
          </w:tcPr>
          <w:p w:rsidR="00CB1789" w:rsidRPr="00263C0B" w:rsidRDefault="00CB1789" w:rsidP="004C3EE2">
            <w:pPr>
              <w:autoSpaceDE w:val="0"/>
              <w:autoSpaceDN w:val="0"/>
              <w:spacing w:line="360" w:lineRule="auto"/>
              <w:jc w:val="both"/>
              <w:rPr>
                <w:rFonts w:ascii="Times New Roman" w:hAnsi="Times New Roman" w:cs="Times New Roman"/>
                <w:b/>
                <w:lang w:val="ru-RU"/>
              </w:rPr>
            </w:pPr>
            <w:r w:rsidRPr="002F3750">
              <w:rPr>
                <w:rFonts w:ascii="Times New Roman" w:eastAsia="Times New Roman" w:hAnsi="Times New Roman" w:cs="Times New Roman"/>
                <w:b/>
                <w:color w:val="000000"/>
                <w:w w:val="97"/>
                <w:lang w:val="ru-RU"/>
              </w:rPr>
              <w:t>Раздел</w:t>
            </w:r>
            <w:proofErr w:type="gramStart"/>
            <w:r w:rsidR="002F3750">
              <w:rPr>
                <w:rFonts w:ascii="Times New Roman" w:eastAsia="Times New Roman" w:hAnsi="Times New Roman" w:cs="Times New Roman"/>
                <w:b/>
                <w:color w:val="000000"/>
                <w:w w:val="97"/>
                <w:lang w:val="ru-RU"/>
              </w:rPr>
              <w:t>2</w:t>
            </w:r>
            <w:proofErr w:type="gramEnd"/>
            <w:r w:rsidR="002F3750">
              <w:rPr>
                <w:rFonts w:ascii="Times New Roman" w:eastAsia="Times New Roman" w:hAnsi="Times New Roman" w:cs="Times New Roman"/>
                <w:b/>
                <w:color w:val="000000"/>
                <w:w w:val="97"/>
                <w:lang w:val="ru-RU"/>
              </w:rPr>
              <w:t>.</w:t>
            </w:r>
            <w:r w:rsidRPr="002F3750">
              <w:rPr>
                <w:rFonts w:ascii="Times New Roman" w:eastAsia="Times New Roman" w:hAnsi="Times New Roman" w:cs="Times New Roman"/>
                <w:b/>
                <w:color w:val="000000"/>
                <w:w w:val="97"/>
                <w:lang w:val="ru-RU"/>
              </w:rPr>
              <w:t xml:space="preserve"> </w:t>
            </w:r>
            <w:r w:rsidR="002F3750" w:rsidRPr="002F5A59">
              <w:rPr>
                <w:rFonts w:ascii="Times New Roman" w:hAnsi="Times New Roman" w:cs="Times New Roman"/>
                <w:b/>
                <w:sz w:val="24"/>
                <w:szCs w:val="24"/>
                <w:lang w:val="ru-RU"/>
              </w:rPr>
              <w:t>Семья и духовно-нравственные ценности»</w:t>
            </w:r>
          </w:p>
        </w:tc>
      </w:tr>
      <w:tr w:rsidR="006150A6" w:rsidRPr="006D561F" w:rsidTr="00E04641">
        <w:trPr>
          <w:trHeight w:val="557"/>
        </w:trPr>
        <w:tc>
          <w:tcPr>
            <w:tcW w:w="540" w:type="dxa"/>
            <w:gridSpan w:val="3"/>
          </w:tcPr>
          <w:p w:rsidR="006150A6" w:rsidRPr="00263C0B" w:rsidRDefault="006150A6" w:rsidP="004C3EE2">
            <w:pPr>
              <w:autoSpaceDE w:val="0"/>
              <w:autoSpaceDN w:val="0"/>
              <w:spacing w:line="360" w:lineRule="auto"/>
              <w:jc w:val="both"/>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2.1</w:t>
            </w:r>
          </w:p>
        </w:tc>
        <w:tc>
          <w:tcPr>
            <w:tcW w:w="3537"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hAnsi="Times New Roman" w:cs="Times New Roman"/>
                <w:b/>
                <w:sz w:val="24"/>
                <w:szCs w:val="24"/>
                <w:lang w:val="ru-RU"/>
              </w:rPr>
              <w:t>«</w:t>
            </w:r>
            <w:r w:rsidRPr="002F5A59">
              <w:rPr>
                <w:rFonts w:ascii="Times New Roman" w:hAnsi="Times New Roman" w:cs="Times New Roman"/>
                <w:b/>
                <w:sz w:val="24"/>
                <w:szCs w:val="24"/>
                <w:lang w:val="ru-RU"/>
              </w:rPr>
              <w:t>Семья и духовно-нравственные ценности»</w:t>
            </w:r>
          </w:p>
        </w:tc>
        <w:tc>
          <w:tcPr>
            <w:tcW w:w="975"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10"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0.5</w:t>
            </w:r>
          </w:p>
        </w:tc>
        <w:tc>
          <w:tcPr>
            <w:tcW w:w="1124" w:type="dxa"/>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c>
          <w:tcPr>
            <w:tcW w:w="3976" w:type="dxa"/>
            <w:gridSpan w:val="2"/>
          </w:tcPr>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смысл термина «семья»;</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взаимосвязях между типом культуры и особенностями семейного быта и отношений в семье;</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значение термина «поколение» и его взаимосвязь с культурными особенностями своего времени;</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уметь составить рассказ о своей семье в соответствии с культурно-историческими </w:t>
            </w:r>
            <w:r w:rsidRPr="00DD4791">
              <w:rPr>
                <w:rFonts w:ascii="Times New Roman" w:hAnsi="Times New Roman" w:cs="Times New Roman"/>
                <w:sz w:val="20"/>
                <w:szCs w:val="20"/>
                <w:lang w:val="ru-RU"/>
              </w:rPr>
              <w:lastRenderedPageBreak/>
              <w:t>условиями её существования;</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и обосновывать такие понятия, как «счастливая семья», «семейное счастье»;</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и уметь доказывать важность семьи как хранителя традиций и её воспитательную роль;</w:t>
            </w:r>
          </w:p>
          <w:p w:rsidR="006150A6"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понятие «Родина»;</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осознавать взаимосвязь и различия между концептами «Отечество» и «Родина»; 6 понимать, что такое история семьи, каковы формы её выражения и сохранения; </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-обосновывать и доказывать взаимосвязь истории семьи и истории народа, государства, человечества. </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семейных традициях и обосновывать их важность как ключевых элементах семейных отношений;</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взаимосвязь семейных традиций и культуры собственного этноса;</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lastRenderedPageBreak/>
              <w:t xml:space="preserve">- уметь рассказывать о семейных традициях своего народа и народов России, собственной семьи; </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-осознавать роль семейных традиций в культуре общества, трансляции ценностей, духовно-нравственных идеалов. </w:t>
            </w:r>
          </w:p>
          <w:p w:rsidR="006150A6" w:rsidRPr="00263C0B" w:rsidRDefault="006150A6" w:rsidP="004C3EE2">
            <w:pPr>
              <w:autoSpaceDE w:val="0"/>
              <w:autoSpaceDN w:val="0"/>
              <w:spacing w:line="360" w:lineRule="auto"/>
              <w:jc w:val="both"/>
              <w:rPr>
                <w:rFonts w:ascii="Times New Roman" w:hAnsi="Times New Roman" w:cs="Times New Roman"/>
                <w:b/>
                <w:lang w:val="ru-RU"/>
              </w:rPr>
            </w:pPr>
          </w:p>
        </w:tc>
        <w:tc>
          <w:tcPr>
            <w:tcW w:w="1652" w:type="dxa"/>
          </w:tcPr>
          <w:p w:rsidR="006150A6" w:rsidRPr="00263C0B" w:rsidRDefault="006150A6" w:rsidP="004C3EE2">
            <w:pPr>
              <w:autoSpaceDE w:val="0"/>
              <w:autoSpaceDN w:val="0"/>
              <w:spacing w:line="360" w:lineRule="auto"/>
              <w:jc w:val="both"/>
              <w:rPr>
                <w:rFonts w:ascii="Times New Roman" w:hAnsi="Times New Roman" w:cs="Times New Roman"/>
                <w:b/>
                <w:lang w:val="ru-RU"/>
              </w:rPr>
            </w:pPr>
            <w:r w:rsidRPr="00263C0B">
              <w:rPr>
                <w:rFonts w:ascii="Times New Roman" w:hAnsi="Times New Roman" w:cs="Times New Roman"/>
                <w:color w:val="000000"/>
                <w:shd w:val="clear" w:color="auto" w:fill="FFFFFF"/>
                <w:lang w:val="ru-RU"/>
              </w:rPr>
              <w:lastRenderedPageBreak/>
              <w:t>Устный опрос; тестирование, практическая работа</w:t>
            </w:r>
          </w:p>
        </w:tc>
        <w:tc>
          <w:tcPr>
            <w:tcW w:w="2026" w:type="dxa"/>
          </w:tcPr>
          <w:p w:rsidR="006150A6" w:rsidRDefault="00AC015F" w:rsidP="004C3EE2">
            <w:pPr>
              <w:spacing w:line="360" w:lineRule="auto"/>
              <w:jc w:val="both"/>
              <w:rPr>
                <w:rFonts w:ascii="Times New Roman" w:hAnsi="Times New Roman" w:cs="Times New Roman"/>
                <w:lang w:val="ru-RU"/>
              </w:rPr>
            </w:pPr>
            <w:hyperlink r:id="rId13"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4C3EE2">
            <w:pPr>
              <w:spacing w:line="360" w:lineRule="auto"/>
              <w:jc w:val="both"/>
              <w:rPr>
                <w:rFonts w:ascii="Times New Roman" w:hAnsi="Times New Roman" w:cs="Times New Roman"/>
                <w:lang w:val="ru-RU"/>
              </w:rPr>
            </w:pPr>
          </w:p>
          <w:p w:rsidR="006150A6" w:rsidRPr="00263C0B" w:rsidRDefault="00AC015F" w:rsidP="004C3EE2">
            <w:pPr>
              <w:autoSpaceDE w:val="0"/>
              <w:autoSpaceDN w:val="0"/>
              <w:spacing w:line="360" w:lineRule="auto"/>
              <w:jc w:val="both"/>
              <w:rPr>
                <w:rFonts w:ascii="Times New Roman" w:hAnsi="Times New Roman" w:cs="Times New Roman"/>
                <w:b/>
                <w:lang w:val="ru-RU"/>
              </w:rPr>
            </w:pPr>
            <w:hyperlink r:id="rId14" w:history="1">
              <w:r w:rsidR="006150A6" w:rsidRPr="00263C0B">
                <w:rPr>
                  <w:rStyle w:val="aff1"/>
                  <w:rFonts w:ascii="Times New Roman" w:hAnsi="Times New Roman" w:cs="Times New Roman"/>
                  <w:b/>
                  <w:lang w:val="ru-RU"/>
                </w:rPr>
                <w:t>https://resh.edu.ru/subject/3/</w:t>
              </w:r>
            </w:hyperlink>
          </w:p>
          <w:p w:rsidR="006150A6" w:rsidRPr="00263C0B" w:rsidRDefault="006150A6" w:rsidP="004C3EE2">
            <w:pPr>
              <w:autoSpaceDE w:val="0"/>
              <w:autoSpaceDN w:val="0"/>
              <w:spacing w:line="360" w:lineRule="auto"/>
              <w:jc w:val="both"/>
              <w:rPr>
                <w:rFonts w:ascii="Times New Roman" w:hAnsi="Times New Roman" w:cs="Times New Roman"/>
                <w:b/>
                <w:lang w:val="ru-RU"/>
              </w:rPr>
            </w:pPr>
          </w:p>
          <w:p w:rsidR="006150A6" w:rsidRDefault="00AC015F" w:rsidP="004C3EE2">
            <w:pPr>
              <w:spacing w:line="360" w:lineRule="auto"/>
              <w:jc w:val="both"/>
              <w:rPr>
                <w:rFonts w:ascii="Times New Roman" w:hAnsi="Times New Roman" w:cs="Times New Roman"/>
                <w:lang w:val="ru-RU"/>
              </w:rPr>
            </w:pPr>
            <w:hyperlink r:id="rId15" w:history="1">
              <w:r w:rsidR="006150A6" w:rsidRPr="000618DD">
                <w:rPr>
                  <w:rStyle w:val="aff1"/>
                  <w:rFonts w:ascii="Times New Roman" w:hAnsi="Times New Roman" w:cs="Times New Roman"/>
                  <w:lang w:val="ru-RU"/>
                </w:rPr>
                <w:t>https://uchi.ru/</w:t>
              </w:r>
            </w:hyperlink>
          </w:p>
          <w:p w:rsidR="006150A6" w:rsidRPr="006150A6" w:rsidRDefault="006150A6" w:rsidP="004C3EE2">
            <w:pPr>
              <w:spacing w:line="360" w:lineRule="auto"/>
              <w:jc w:val="both"/>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4C3EE2">
            <w:pPr>
              <w:autoSpaceDE w:val="0"/>
              <w:autoSpaceDN w:val="0"/>
              <w:spacing w:line="360" w:lineRule="auto"/>
              <w:jc w:val="both"/>
              <w:rPr>
                <w:rFonts w:ascii="Times New Roman" w:eastAsia="Times New Roman" w:hAnsi="Times New Roman" w:cs="Times New Roman"/>
                <w:color w:val="000000"/>
                <w:w w:val="97"/>
                <w:lang w:val="ru-RU"/>
              </w:rPr>
            </w:pPr>
            <w:proofErr w:type="spellStart"/>
            <w:r w:rsidRPr="00263C0B">
              <w:rPr>
                <w:rFonts w:ascii="Times New Roman" w:eastAsia="Times New Roman" w:hAnsi="Times New Roman" w:cs="Times New Roman"/>
                <w:color w:val="000000"/>
                <w:w w:val="97"/>
              </w:rPr>
              <w:lastRenderedPageBreak/>
              <w:t>Итого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по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разделу</w:t>
            </w:r>
            <w:proofErr w:type="spellEnd"/>
            <w:r w:rsidRPr="00263C0B">
              <w:rPr>
                <w:rFonts w:ascii="Times New Roman" w:eastAsia="Times New Roman" w:hAnsi="Times New Roman" w:cs="Times New Roman"/>
                <w:color w:val="000000"/>
                <w:w w:val="97"/>
                <w:lang w:val="ru-RU"/>
              </w:rPr>
              <w:t>:</w:t>
            </w:r>
          </w:p>
        </w:tc>
        <w:tc>
          <w:tcPr>
            <w:tcW w:w="975"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932" w:type="dxa"/>
            <w:gridSpan w:val="7"/>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r>
      <w:tr w:rsidR="006150A6" w:rsidRPr="00AC015F" w:rsidTr="00E04641">
        <w:trPr>
          <w:trHeight w:val="557"/>
        </w:trPr>
        <w:tc>
          <w:tcPr>
            <w:tcW w:w="4077" w:type="dxa"/>
            <w:gridSpan w:val="4"/>
          </w:tcPr>
          <w:p w:rsidR="006150A6" w:rsidRPr="002F5A59" w:rsidRDefault="006150A6" w:rsidP="004C3EE2">
            <w:pPr>
              <w:autoSpaceDE w:val="0"/>
              <w:autoSpaceDN w:val="0"/>
              <w:spacing w:line="360" w:lineRule="auto"/>
              <w:jc w:val="both"/>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3. </w:t>
            </w:r>
            <w:r w:rsidRPr="002F5A59">
              <w:rPr>
                <w:rFonts w:ascii="Times New Roman" w:hAnsi="Times New Roman" w:cs="Times New Roman"/>
                <w:b/>
                <w:sz w:val="24"/>
                <w:szCs w:val="24"/>
                <w:lang w:val="ru-RU"/>
              </w:rPr>
              <w:t>«Духовно-нравственное богатство личности»</w:t>
            </w:r>
          </w:p>
          <w:p w:rsidR="006150A6" w:rsidRPr="002F3750" w:rsidRDefault="006150A6" w:rsidP="004C3EE2">
            <w:pPr>
              <w:autoSpaceDE w:val="0"/>
              <w:autoSpaceDN w:val="0"/>
              <w:spacing w:line="360" w:lineRule="auto"/>
              <w:jc w:val="both"/>
              <w:rPr>
                <w:rFonts w:ascii="Times New Roman" w:eastAsia="Times New Roman" w:hAnsi="Times New Roman" w:cs="Times New Roman"/>
                <w:color w:val="000000"/>
                <w:w w:val="97"/>
                <w:lang w:val="ru-RU"/>
              </w:rPr>
            </w:pPr>
          </w:p>
        </w:tc>
        <w:tc>
          <w:tcPr>
            <w:tcW w:w="11907" w:type="dxa"/>
            <w:gridSpan w:val="8"/>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r>
      <w:tr w:rsidR="006150A6" w:rsidRPr="006D561F" w:rsidTr="00DD4791">
        <w:trPr>
          <w:trHeight w:val="3247"/>
        </w:trPr>
        <w:tc>
          <w:tcPr>
            <w:tcW w:w="525" w:type="dxa"/>
          </w:tcPr>
          <w:p w:rsidR="006150A6" w:rsidRPr="00263C0B" w:rsidRDefault="006150A6" w:rsidP="004C3EE2">
            <w:pPr>
              <w:autoSpaceDE w:val="0"/>
              <w:autoSpaceDN w:val="0"/>
              <w:spacing w:line="360" w:lineRule="auto"/>
              <w:jc w:val="both"/>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3.1</w:t>
            </w:r>
          </w:p>
        </w:tc>
        <w:tc>
          <w:tcPr>
            <w:tcW w:w="3552" w:type="dxa"/>
            <w:gridSpan w:val="3"/>
          </w:tcPr>
          <w:p w:rsidR="006150A6" w:rsidRPr="002F5A59" w:rsidRDefault="006150A6" w:rsidP="004C3EE2">
            <w:pPr>
              <w:autoSpaceDE w:val="0"/>
              <w:autoSpaceDN w:val="0"/>
              <w:spacing w:line="360" w:lineRule="auto"/>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«Духовно-нравственное богатство личности»</w:t>
            </w:r>
          </w:p>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p>
        </w:tc>
        <w:tc>
          <w:tcPr>
            <w:tcW w:w="975"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c>
          <w:tcPr>
            <w:tcW w:w="1010"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r>
              <w:rPr>
                <w:rFonts w:ascii="Times New Roman" w:eastAsia="Times New Roman" w:hAnsi="Times New Roman" w:cs="Times New Roman"/>
                <w:b/>
                <w:color w:val="000000"/>
                <w:w w:val="97"/>
                <w:lang w:val="ru-RU"/>
              </w:rPr>
              <w:t>5</w:t>
            </w:r>
          </w:p>
        </w:tc>
        <w:tc>
          <w:tcPr>
            <w:tcW w:w="1124" w:type="dxa"/>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c>
          <w:tcPr>
            <w:tcW w:w="3969" w:type="dxa"/>
          </w:tcPr>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значение термина «человек» в контексте духовно-нравственной культуры;</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уметь обосновать взаимосвязь и взаимообусловленность человека и общества, человека и культуры;</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и объяснять различия между обоснованием термина «личность» в быту, в контексте культуры и творчества;</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знать, что такое гуманизм, иметь представление о его источниках в культуре. </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значение термина «творчество» в нескольких аспектах и понимать границы их применимости;</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осознавать и доказывать важность </w:t>
            </w:r>
            <w:r w:rsidRPr="00DD4791">
              <w:rPr>
                <w:rFonts w:ascii="Times New Roman" w:hAnsi="Times New Roman" w:cs="Times New Roman"/>
                <w:sz w:val="20"/>
                <w:szCs w:val="20"/>
                <w:lang w:val="ru-RU"/>
              </w:rPr>
              <w:lastRenderedPageBreak/>
              <w:t>моральн</w:t>
            </w:r>
            <w:proofErr w:type="gramStart"/>
            <w:r w:rsidRPr="00DD4791">
              <w:rPr>
                <w:rFonts w:ascii="Times New Roman" w:hAnsi="Times New Roman" w:cs="Times New Roman"/>
                <w:sz w:val="20"/>
                <w:szCs w:val="20"/>
                <w:lang w:val="ru-RU"/>
              </w:rPr>
              <w:t>о-</w:t>
            </w:r>
            <w:proofErr w:type="gramEnd"/>
            <w:r w:rsidRPr="00DD4791">
              <w:rPr>
                <w:rFonts w:ascii="Times New Roman" w:hAnsi="Times New Roman" w:cs="Times New Roman"/>
                <w:sz w:val="20"/>
                <w:szCs w:val="20"/>
                <w:lang w:val="ru-RU"/>
              </w:rPr>
              <w:t xml:space="preserve"> нравственных ограничений в творчестве;</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обосновывать важность творчества как реализацию духовно-нравственных ценностей человека;</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доказывать детерминированность творчества культурой своего этноса;</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взаимосвязь труда и творчества.</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значение и роль морали и нравственности в жизни человека;</w:t>
            </w:r>
          </w:p>
          <w:p w:rsidR="006150A6" w:rsidRPr="00DD4791"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обосновывать происхождение духовных ценностей, понимание идеалов добра и зла;</w:t>
            </w:r>
          </w:p>
          <w:p w:rsidR="006150A6" w:rsidRPr="00263C0B" w:rsidRDefault="006150A6" w:rsidP="004C3EE2">
            <w:pPr>
              <w:autoSpaceDE w:val="0"/>
              <w:autoSpaceDN w:val="0"/>
              <w:spacing w:line="360" w:lineRule="auto"/>
              <w:ind w:left="180" w:right="-14"/>
              <w:jc w:val="both"/>
              <w:rPr>
                <w:rFonts w:ascii="Times New Roman" w:hAnsi="Times New Roman" w:cs="Times New Roman"/>
                <w:b/>
                <w:lang w:val="ru-RU"/>
              </w:rPr>
            </w:pPr>
            <w:proofErr w:type="gramStart"/>
            <w:r w:rsidRPr="00DD4791">
              <w:rPr>
                <w:rFonts w:ascii="Times New Roman" w:hAnsi="Times New Roman" w:cs="Times New Roman"/>
                <w:sz w:val="20"/>
                <w:szCs w:val="20"/>
                <w:lang w:val="ru-RU"/>
              </w:rPr>
              <w:t xml:space="preserve">-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w:t>
            </w:r>
            <w:proofErr w:type="gramEnd"/>
          </w:p>
        </w:tc>
        <w:tc>
          <w:tcPr>
            <w:tcW w:w="1659" w:type="dxa"/>
            <w:gridSpan w:val="2"/>
          </w:tcPr>
          <w:p w:rsidR="006150A6" w:rsidRPr="00263C0B" w:rsidRDefault="006150A6" w:rsidP="004C3EE2">
            <w:pPr>
              <w:autoSpaceDE w:val="0"/>
              <w:autoSpaceDN w:val="0"/>
              <w:spacing w:line="360" w:lineRule="auto"/>
              <w:jc w:val="both"/>
              <w:rPr>
                <w:rFonts w:ascii="Times New Roman" w:hAnsi="Times New Roman" w:cs="Times New Roman"/>
                <w:color w:val="000000"/>
                <w:shd w:val="clear" w:color="auto" w:fill="FFFFFF"/>
                <w:lang w:val="ru-RU"/>
              </w:rPr>
            </w:pPr>
            <w:r w:rsidRPr="00263C0B">
              <w:rPr>
                <w:rFonts w:ascii="Times New Roman" w:hAnsi="Times New Roman" w:cs="Times New Roman"/>
                <w:color w:val="000000"/>
                <w:shd w:val="clear" w:color="auto" w:fill="FFFFFF"/>
                <w:lang w:val="ru-RU"/>
              </w:rPr>
              <w:lastRenderedPageBreak/>
              <w:t>Устный опрос; тестирование,</w:t>
            </w:r>
          </w:p>
          <w:p w:rsidR="006150A6" w:rsidRPr="00263C0B" w:rsidRDefault="006150A6" w:rsidP="004C3EE2">
            <w:pPr>
              <w:autoSpaceDE w:val="0"/>
              <w:autoSpaceDN w:val="0"/>
              <w:spacing w:line="360" w:lineRule="auto"/>
              <w:jc w:val="both"/>
              <w:rPr>
                <w:rFonts w:ascii="Times New Roman" w:hAnsi="Times New Roman" w:cs="Times New Roman"/>
                <w:b/>
                <w:lang w:val="ru-RU"/>
              </w:rPr>
            </w:pPr>
            <w:r w:rsidRPr="00263C0B">
              <w:rPr>
                <w:rFonts w:ascii="Times New Roman" w:hAnsi="Times New Roman" w:cs="Times New Roman"/>
                <w:color w:val="000000"/>
                <w:shd w:val="clear" w:color="auto" w:fill="FFFFFF"/>
                <w:lang w:val="ru-RU"/>
              </w:rPr>
              <w:t xml:space="preserve">практическая работа </w:t>
            </w:r>
          </w:p>
        </w:tc>
        <w:tc>
          <w:tcPr>
            <w:tcW w:w="2026" w:type="dxa"/>
          </w:tcPr>
          <w:p w:rsidR="006150A6" w:rsidRDefault="00AC015F" w:rsidP="004C3EE2">
            <w:pPr>
              <w:spacing w:line="360" w:lineRule="auto"/>
              <w:jc w:val="both"/>
              <w:rPr>
                <w:rFonts w:ascii="Times New Roman" w:hAnsi="Times New Roman" w:cs="Times New Roman"/>
                <w:lang w:val="ru-RU"/>
              </w:rPr>
            </w:pPr>
            <w:hyperlink r:id="rId16"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4C3EE2">
            <w:pPr>
              <w:spacing w:line="360" w:lineRule="auto"/>
              <w:jc w:val="both"/>
              <w:rPr>
                <w:rFonts w:ascii="Times New Roman" w:hAnsi="Times New Roman" w:cs="Times New Roman"/>
                <w:lang w:val="ru-RU"/>
              </w:rPr>
            </w:pPr>
          </w:p>
          <w:p w:rsidR="006150A6" w:rsidRPr="00263C0B" w:rsidRDefault="00AC015F" w:rsidP="004C3EE2">
            <w:pPr>
              <w:autoSpaceDE w:val="0"/>
              <w:autoSpaceDN w:val="0"/>
              <w:spacing w:line="360" w:lineRule="auto"/>
              <w:jc w:val="both"/>
              <w:rPr>
                <w:rFonts w:ascii="Times New Roman" w:hAnsi="Times New Roman" w:cs="Times New Roman"/>
                <w:b/>
                <w:lang w:val="ru-RU"/>
              </w:rPr>
            </w:pPr>
            <w:hyperlink r:id="rId17" w:history="1">
              <w:r w:rsidR="006150A6" w:rsidRPr="00263C0B">
                <w:rPr>
                  <w:rStyle w:val="aff1"/>
                  <w:rFonts w:ascii="Times New Roman" w:hAnsi="Times New Roman" w:cs="Times New Roman"/>
                  <w:b/>
                  <w:lang w:val="ru-RU"/>
                </w:rPr>
                <w:t>https://resh.edu.ru/subject/3/</w:t>
              </w:r>
            </w:hyperlink>
          </w:p>
          <w:p w:rsidR="006150A6" w:rsidRPr="00263C0B" w:rsidRDefault="006150A6" w:rsidP="004C3EE2">
            <w:pPr>
              <w:autoSpaceDE w:val="0"/>
              <w:autoSpaceDN w:val="0"/>
              <w:spacing w:line="360" w:lineRule="auto"/>
              <w:jc w:val="both"/>
              <w:rPr>
                <w:rFonts w:ascii="Times New Roman" w:hAnsi="Times New Roman" w:cs="Times New Roman"/>
                <w:b/>
                <w:lang w:val="ru-RU"/>
              </w:rPr>
            </w:pPr>
          </w:p>
          <w:p w:rsidR="006150A6" w:rsidRDefault="00AC015F" w:rsidP="004C3EE2">
            <w:pPr>
              <w:spacing w:line="360" w:lineRule="auto"/>
              <w:jc w:val="both"/>
              <w:rPr>
                <w:rFonts w:ascii="Times New Roman" w:hAnsi="Times New Roman" w:cs="Times New Roman"/>
                <w:lang w:val="ru-RU"/>
              </w:rPr>
            </w:pPr>
            <w:hyperlink r:id="rId18" w:history="1">
              <w:r w:rsidR="006150A6" w:rsidRPr="000618DD">
                <w:rPr>
                  <w:rStyle w:val="aff1"/>
                  <w:rFonts w:ascii="Times New Roman" w:hAnsi="Times New Roman" w:cs="Times New Roman"/>
                  <w:lang w:val="ru-RU"/>
                </w:rPr>
                <w:t>https://uchi.ru/</w:t>
              </w:r>
            </w:hyperlink>
          </w:p>
          <w:p w:rsidR="006150A6" w:rsidRPr="006150A6" w:rsidRDefault="006150A6" w:rsidP="004C3EE2">
            <w:pPr>
              <w:spacing w:line="360" w:lineRule="auto"/>
              <w:jc w:val="both"/>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4C3EE2">
            <w:pPr>
              <w:autoSpaceDE w:val="0"/>
              <w:autoSpaceDN w:val="0"/>
              <w:spacing w:line="360" w:lineRule="auto"/>
              <w:ind w:left="72"/>
              <w:jc w:val="both"/>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lastRenderedPageBreak/>
              <w:t xml:space="preserve">Итого по разделу: </w:t>
            </w:r>
          </w:p>
        </w:tc>
        <w:tc>
          <w:tcPr>
            <w:tcW w:w="975"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c>
          <w:tcPr>
            <w:tcW w:w="10932" w:type="dxa"/>
            <w:gridSpan w:val="7"/>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r>
      <w:tr w:rsidR="006150A6" w:rsidRPr="00263C0B" w:rsidTr="00E04641">
        <w:trPr>
          <w:trHeight w:val="557"/>
        </w:trPr>
        <w:tc>
          <w:tcPr>
            <w:tcW w:w="15984" w:type="dxa"/>
            <w:gridSpan w:val="12"/>
          </w:tcPr>
          <w:p w:rsidR="006150A6" w:rsidRDefault="006150A6" w:rsidP="004C3EE2">
            <w:pPr>
              <w:autoSpaceDE w:val="0"/>
              <w:autoSpaceDN w:val="0"/>
              <w:spacing w:line="360" w:lineRule="auto"/>
              <w:jc w:val="both"/>
              <w:rPr>
                <w:rFonts w:ascii="Times New Roman" w:hAnsi="Times New Roman" w:cs="Times New Roman"/>
                <w:b/>
                <w:sz w:val="24"/>
                <w:szCs w:val="24"/>
                <w:lang w:val="ru-RU"/>
              </w:rPr>
            </w:pPr>
            <w:proofErr w:type="spellStart"/>
            <w:r w:rsidRPr="00263C0B">
              <w:rPr>
                <w:rFonts w:ascii="Times New Roman" w:eastAsia="Times New Roman" w:hAnsi="Times New Roman" w:cs="Times New Roman"/>
                <w:b/>
                <w:color w:val="000000"/>
                <w:w w:val="97"/>
              </w:rPr>
              <w:t>Раздел</w:t>
            </w:r>
            <w:proofErr w:type="spellEnd"/>
            <w:r w:rsidRPr="00263C0B">
              <w:rPr>
                <w:rFonts w:ascii="Times New Roman" w:eastAsia="Times New Roman" w:hAnsi="Times New Roman" w:cs="Times New Roman"/>
                <w:b/>
                <w:color w:val="000000"/>
                <w:w w:val="97"/>
              </w:rPr>
              <w:t xml:space="preserve"> 4. </w:t>
            </w:r>
            <w:r w:rsidRPr="002F5A59">
              <w:rPr>
                <w:rFonts w:ascii="Times New Roman" w:hAnsi="Times New Roman" w:cs="Times New Roman"/>
                <w:b/>
                <w:sz w:val="24"/>
                <w:szCs w:val="24"/>
                <w:lang w:val="ru-RU"/>
              </w:rPr>
              <w:t>«Культурное единство России»</w:t>
            </w:r>
            <w:r>
              <w:rPr>
                <w:rFonts w:ascii="Times New Roman" w:hAnsi="Times New Roman" w:cs="Times New Roman"/>
                <w:b/>
                <w:sz w:val="24"/>
                <w:szCs w:val="24"/>
                <w:lang w:val="ru-RU"/>
              </w:rPr>
              <w:t xml:space="preserve">  </w:t>
            </w:r>
          </w:p>
          <w:p w:rsidR="006150A6" w:rsidRPr="00263C0B" w:rsidRDefault="006150A6" w:rsidP="004C3EE2">
            <w:pPr>
              <w:autoSpaceDE w:val="0"/>
              <w:autoSpaceDN w:val="0"/>
              <w:spacing w:line="360" w:lineRule="auto"/>
              <w:jc w:val="both"/>
              <w:rPr>
                <w:rFonts w:ascii="Times New Roman" w:hAnsi="Times New Roman" w:cs="Times New Roman"/>
                <w:b/>
                <w:lang w:val="ru-RU"/>
              </w:rPr>
            </w:pPr>
          </w:p>
        </w:tc>
      </w:tr>
      <w:tr w:rsidR="006150A6" w:rsidRPr="006D561F" w:rsidTr="00E04641">
        <w:trPr>
          <w:trHeight w:val="557"/>
        </w:trPr>
        <w:tc>
          <w:tcPr>
            <w:tcW w:w="525" w:type="dxa"/>
          </w:tcPr>
          <w:p w:rsidR="006150A6" w:rsidRPr="00263C0B" w:rsidRDefault="006150A6" w:rsidP="004C3EE2">
            <w:pPr>
              <w:autoSpaceDE w:val="0"/>
              <w:autoSpaceDN w:val="0"/>
              <w:spacing w:line="360" w:lineRule="auto"/>
              <w:jc w:val="both"/>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4.1</w:t>
            </w:r>
          </w:p>
        </w:tc>
        <w:tc>
          <w:tcPr>
            <w:tcW w:w="3552" w:type="dxa"/>
            <w:gridSpan w:val="3"/>
          </w:tcPr>
          <w:p w:rsidR="006150A6" w:rsidRDefault="006150A6" w:rsidP="004C3EE2">
            <w:pPr>
              <w:autoSpaceDE w:val="0"/>
              <w:autoSpaceDN w:val="0"/>
              <w:spacing w:line="360" w:lineRule="auto"/>
              <w:jc w:val="both"/>
              <w:rPr>
                <w:rFonts w:ascii="Times New Roman" w:hAnsi="Times New Roman" w:cs="Times New Roman"/>
                <w:b/>
                <w:sz w:val="24"/>
                <w:szCs w:val="24"/>
                <w:lang w:val="ru-RU"/>
              </w:rPr>
            </w:pPr>
            <w:r w:rsidRPr="002F5A59">
              <w:rPr>
                <w:rFonts w:ascii="Times New Roman" w:hAnsi="Times New Roman" w:cs="Times New Roman"/>
                <w:b/>
                <w:sz w:val="24"/>
                <w:szCs w:val="24"/>
                <w:lang w:val="ru-RU"/>
              </w:rPr>
              <w:t>«Культурное единство России»</w:t>
            </w:r>
            <w:r>
              <w:rPr>
                <w:rFonts w:ascii="Times New Roman" w:hAnsi="Times New Roman" w:cs="Times New Roman"/>
                <w:b/>
                <w:sz w:val="24"/>
                <w:szCs w:val="24"/>
                <w:lang w:val="ru-RU"/>
              </w:rPr>
              <w:t xml:space="preserve">  </w:t>
            </w:r>
          </w:p>
          <w:p w:rsidR="006150A6" w:rsidRPr="00263C0B" w:rsidRDefault="006150A6" w:rsidP="004C3EE2">
            <w:pPr>
              <w:autoSpaceDE w:val="0"/>
              <w:autoSpaceDN w:val="0"/>
              <w:spacing w:line="360" w:lineRule="auto"/>
              <w:ind w:left="72"/>
              <w:jc w:val="both"/>
              <w:rPr>
                <w:rFonts w:ascii="Times New Roman" w:hAnsi="Times New Roman" w:cs="Times New Roman"/>
              </w:rPr>
            </w:pPr>
          </w:p>
        </w:tc>
        <w:tc>
          <w:tcPr>
            <w:tcW w:w="975"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c>
          <w:tcPr>
            <w:tcW w:w="1010"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w:t>
            </w:r>
          </w:p>
        </w:tc>
        <w:tc>
          <w:tcPr>
            <w:tcW w:w="1124" w:type="dxa"/>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c>
          <w:tcPr>
            <w:tcW w:w="3969" w:type="dxa"/>
          </w:tcPr>
          <w:p w:rsidR="006150A6" w:rsidRPr="00962D6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-понимать и уметь объяснять суть термина «история», знать основные исторические периоды и уметь выделять их сущностные черты; </w:t>
            </w:r>
          </w:p>
          <w:p w:rsidR="006150A6" w:rsidRPr="00962D6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lastRenderedPageBreak/>
              <w:t>- иметь представление о значении и функциях изучения истории;</w:t>
            </w:r>
          </w:p>
          <w:p w:rsidR="006150A6" w:rsidRPr="00962D6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осознавать историю своей семьи и народа как часть мирового исторического процесса.</w:t>
            </w:r>
          </w:p>
          <w:p w:rsidR="006150A6" w:rsidRPr="00962D6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знать о существовании связи между историческими событиями и культурой. Обосновывать важность изучения истории как духовно- нравственного долга гражданина и патриота. </w:t>
            </w:r>
          </w:p>
          <w:p w:rsidR="006150A6" w:rsidRPr="00962D6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-знать и понимать отличия литературы от других видов художественного творчества;</w:t>
            </w:r>
          </w:p>
          <w:p w:rsidR="006150A6" w:rsidRPr="00962D6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рассказывать об особенностях литературного повествования, выделять простые выразительные средства литературного языка; </w:t>
            </w:r>
          </w:p>
          <w:p w:rsidR="006150A6" w:rsidRPr="00962D6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-обосновывать и доказывать важность литературы как культурного явления, как формы трансляции культурных ценностей;</w:t>
            </w:r>
          </w:p>
          <w:p w:rsidR="006150A6" w:rsidRPr="00962D6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находить и обозначать средства выражения морального и нравственного смысла в литературных произведениях. </w:t>
            </w:r>
          </w:p>
          <w:p w:rsidR="006150A6" w:rsidRPr="00962D6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6150A6" w:rsidRPr="00962D6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lastRenderedPageBreak/>
              <w:t>- понимать и обосновывать важность сохранения культурного наследия;</w:t>
            </w:r>
          </w:p>
          <w:p w:rsidR="006150A6" w:rsidRPr="00962D6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6150A6" w:rsidRPr="00263C0B" w:rsidRDefault="006150A6" w:rsidP="004C3EE2">
            <w:pPr>
              <w:autoSpaceDE w:val="0"/>
              <w:autoSpaceDN w:val="0"/>
              <w:spacing w:line="360" w:lineRule="auto"/>
              <w:jc w:val="both"/>
              <w:rPr>
                <w:rFonts w:ascii="Times New Roman" w:hAnsi="Times New Roman" w:cs="Times New Roman"/>
                <w:b/>
                <w:lang w:val="ru-RU"/>
              </w:rPr>
            </w:pPr>
          </w:p>
        </w:tc>
        <w:tc>
          <w:tcPr>
            <w:tcW w:w="1659" w:type="dxa"/>
            <w:gridSpan w:val="2"/>
          </w:tcPr>
          <w:p w:rsidR="006150A6" w:rsidRPr="00263C0B" w:rsidRDefault="006150A6" w:rsidP="004C3EE2">
            <w:pPr>
              <w:autoSpaceDE w:val="0"/>
              <w:autoSpaceDN w:val="0"/>
              <w:spacing w:line="360" w:lineRule="auto"/>
              <w:jc w:val="both"/>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4C3EE2">
            <w:pPr>
              <w:autoSpaceDE w:val="0"/>
              <w:autoSpaceDN w:val="0"/>
              <w:spacing w:line="360" w:lineRule="auto"/>
              <w:jc w:val="both"/>
              <w:rPr>
                <w:rFonts w:ascii="Times New Roman" w:hAnsi="Times New Roman" w:cs="Times New Roman"/>
                <w:lang w:val="ru-RU"/>
              </w:rPr>
            </w:pPr>
            <w:r w:rsidRPr="00263C0B">
              <w:rPr>
                <w:rFonts w:ascii="Times New Roman" w:hAnsi="Times New Roman" w:cs="Times New Roman"/>
                <w:lang w:val="ru-RU"/>
              </w:rPr>
              <w:t>Письменный контроль,</w:t>
            </w:r>
          </w:p>
          <w:p w:rsidR="006150A6" w:rsidRPr="00263C0B" w:rsidRDefault="006150A6" w:rsidP="004C3EE2">
            <w:pPr>
              <w:autoSpaceDE w:val="0"/>
              <w:autoSpaceDN w:val="0"/>
              <w:spacing w:line="360" w:lineRule="auto"/>
              <w:jc w:val="both"/>
              <w:rPr>
                <w:rFonts w:ascii="Times New Roman" w:hAnsi="Times New Roman" w:cs="Times New Roman"/>
                <w:b/>
                <w:lang w:val="ru-RU"/>
              </w:rPr>
            </w:pPr>
            <w:r w:rsidRPr="00263C0B">
              <w:rPr>
                <w:rFonts w:ascii="Times New Roman" w:hAnsi="Times New Roman" w:cs="Times New Roman"/>
                <w:lang w:val="ru-RU"/>
              </w:rPr>
              <w:t>тестирование</w:t>
            </w:r>
          </w:p>
        </w:tc>
        <w:tc>
          <w:tcPr>
            <w:tcW w:w="2026" w:type="dxa"/>
          </w:tcPr>
          <w:p w:rsidR="006150A6" w:rsidRDefault="00AC015F" w:rsidP="004C3EE2">
            <w:pPr>
              <w:spacing w:line="360" w:lineRule="auto"/>
              <w:jc w:val="both"/>
              <w:rPr>
                <w:rFonts w:ascii="Times New Roman" w:hAnsi="Times New Roman" w:cs="Times New Roman"/>
                <w:lang w:val="ru-RU"/>
              </w:rPr>
            </w:pPr>
            <w:hyperlink r:id="rId19"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4C3EE2">
            <w:pPr>
              <w:spacing w:line="360" w:lineRule="auto"/>
              <w:jc w:val="both"/>
              <w:rPr>
                <w:rFonts w:ascii="Times New Roman" w:hAnsi="Times New Roman" w:cs="Times New Roman"/>
                <w:lang w:val="ru-RU"/>
              </w:rPr>
            </w:pPr>
          </w:p>
          <w:p w:rsidR="006150A6" w:rsidRPr="00263C0B" w:rsidRDefault="00AC015F" w:rsidP="004C3EE2">
            <w:pPr>
              <w:autoSpaceDE w:val="0"/>
              <w:autoSpaceDN w:val="0"/>
              <w:spacing w:line="360" w:lineRule="auto"/>
              <w:jc w:val="both"/>
              <w:rPr>
                <w:rFonts w:ascii="Times New Roman" w:hAnsi="Times New Roman" w:cs="Times New Roman"/>
                <w:b/>
                <w:lang w:val="ru-RU"/>
              </w:rPr>
            </w:pPr>
            <w:hyperlink r:id="rId20" w:history="1">
              <w:r w:rsidR="006150A6" w:rsidRPr="00263C0B">
                <w:rPr>
                  <w:rStyle w:val="aff1"/>
                  <w:rFonts w:ascii="Times New Roman" w:hAnsi="Times New Roman" w:cs="Times New Roman"/>
                  <w:b/>
                  <w:lang w:val="ru-RU"/>
                </w:rPr>
                <w:t>https://resh.edu.ru/subject/3/</w:t>
              </w:r>
            </w:hyperlink>
          </w:p>
          <w:p w:rsidR="006150A6" w:rsidRPr="00263C0B" w:rsidRDefault="006150A6" w:rsidP="004C3EE2">
            <w:pPr>
              <w:autoSpaceDE w:val="0"/>
              <w:autoSpaceDN w:val="0"/>
              <w:spacing w:line="360" w:lineRule="auto"/>
              <w:jc w:val="both"/>
              <w:rPr>
                <w:rFonts w:ascii="Times New Roman" w:hAnsi="Times New Roman" w:cs="Times New Roman"/>
                <w:b/>
                <w:lang w:val="ru-RU"/>
              </w:rPr>
            </w:pPr>
          </w:p>
          <w:p w:rsidR="006150A6" w:rsidRDefault="00AC015F" w:rsidP="004C3EE2">
            <w:pPr>
              <w:spacing w:line="360" w:lineRule="auto"/>
              <w:jc w:val="both"/>
              <w:rPr>
                <w:rFonts w:ascii="Times New Roman" w:hAnsi="Times New Roman" w:cs="Times New Roman"/>
                <w:lang w:val="ru-RU"/>
              </w:rPr>
            </w:pPr>
            <w:hyperlink r:id="rId21" w:history="1">
              <w:r w:rsidR="006150A6" w:rsidRPr="000618DD">
                <w:rPr>
                  <w:rStyle w:val="aff1"/>
                  <w:rFonts w:ascii="Times New Roman" w:hAnsi="Times New Roman" w:cs="Times New Roman"/>
                  <w:lang w:val="ru-RU"/>
                </w:rPr>
                <w:t>https://uchi.ru/</w:t>
              </w:r>
            </w:hyperlink>
          </w:p>
          <w:p w:rsidR="006150A6" w:rsidRPr="006150A6" w:rsidRDefault="006150A6" w:rsidP="004C3EE2">
            <w:pPr>
              <w:spacing w:line="360" w:lineRule="auto"/>
              <w:jc w:val="both"/>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4C3EE2">
            <w:pPr>
              <w:autoSpaceDE w:val="0"/>
              <w:autoSpaceDN w:val="0"/>
              <w:spacing w:line="360" w:lineRule="auto"/>
              <w:ind w:left="72"/>
              <w:jc w:val="both"/>
              <w:rPr>
                <w:rFonts w:ascii="Times New Roman" w:eastAsia="Times New Roman" w:hAnsi="Times New Roman" w:cs="Times New Roman"/>
                <w:color w:val="000000"/>
                <w:w w:val="97"/>
              </w:rPr>
            </w:pPr>
            <w:r w:rsidRPr="00263C0B">
              <w:rPr>
                <w:rFonts w:ascii="Times New Roman" w:eastAsia="Times New Roman" w:hAnsi="Times New Roman" w:cs="Times New Roman"/>
                <w:color w:val="000000"/>
                <w:w w:val="97"/>
                <w:lang w:val="ru-RU"/>
              </w:rPr>
              <w:lastRenderedPageBreak/>
              <w:t>Итого по разделу:</w:t>
            </w:r>
          </w:p>
        </w:tc>
        <w:tc>
          <w:tcPr>
            <w:tcW w:w="975"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c>
          <w:tcPr>
            <w:tcW w:w="10932" w:type="dxa"/>
            <w:gridSpan w:val="7"/>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r>
      <w:tr w:rsidR="006150A6" w:rsidRPr="00263C0B" w:rsidTr="00E10F70">
        <w:trPr>
          <w:trHeight w:val="557"/>
        </w:trPr>
        <w:tc>
          <w:tcPr>
            <w:tcW w:w="15984" w:type="dxa"/>
            <w:gridSpan w:val="12"/>
          </w:tcPr>
          <w:p w:rsidR="006150A6" w:rsidRPr="00263C0B" w:rsidRDefault="006150A6" w:rsidP="004C3EE2">
            <w:pPr>
              <w:autoSpaceDE w:val="0"/>
              <w:autoSpaceDN w:val="0"/>
              <w:spacing w:line="360" w:lineRule="auto"/>
              <w:jc w:val="both"/>
              <w:rPr>
                <w:rFonts w:ascii="Times New Roman" w:hAnsi="Times New Roman" w:cs="Times New Roman"/>
                <w:b/>
                <w:lang w:val="ru-RU"/>
              </w:rPr>
            </w:pPr>
            <w:proofErr w:type="spellStart"/>
            <w:r w:rsidRPr="00263C0B">
              <w:rPr>
                <w:rFonts w:ascii="Times New Roman" w:eastAsia="Times New Roman" w:hAnsi="Times New Roman" w:cs="Times New Roman"/>
                <w:color w:val="000000"/>
                <w:w w:val="97"/>
              </w:rPr>
              <w:t>Раздел</w:t>
            </w:r>
            <w:proofErr w:type="spellEnd"/>
            <w:r w:rsidRPr="00263C0B">
              <w:rPr>
                <w:rFonts w:ascii="Times New Roman" w:eastAsia="Times New Roman" w:hAnsi="Times New Roman" w:cs="Times New Roman"/>
                <w:color w:val="000000"/>
                <w:w w:val="97"/>
              </w:rPr>
              <w:t xml:space="preserve"> </w:t>
            </w: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b/>
                <w:color w:val="000000"/>
                <w:w w:val="97"/>
              </w:rPr>
              <w:t>Обобщение</w:t>
            </w:r>
            <w:proofErr w:type="spellEnd"/>
          </w:p>
        </w:tc>
      </w:tr>
      <w:tr w:rsidR="006150A6" w:rsidRPr="00263C0B" w:rsidTr="00E04641">
        <w:trPr>
          <w:trHeight w:val="557"/>
        </w:trPr>
        <w:tc>
          <w:tcPr>
            <w:tcW w:w="525" w:type="dxa"/>
          </w:tcPr>
          <w:p w:rsidR="006150A6" w:rsidRPr="00263C0B" w:rsidRDefault="006150A6" w:rsidP="004C3EE2">
            <w:pPr>
              <w:autoSpaceDE w:val="0"/>
              <w:autoSpaceDN w:val="0"/>
              <w:spacing w:line="360" w:lineRule="auto"/>
              <w:jc w:val="both"/>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lang w:val="ru-RU"/>
              </w:rPr>
              <w:t>.1</w:t>
            </w:r>
          </w:p>
        </w:tc>
        <w:tc>
          <w:tcPr>
            <w:tcW w:w="3552" w:type="dxa"/>
            <w:gridSpan w:val="3"/>
          </w:tcPr>
          <w:p w:rsidR="006150A6" w:rsidRPr="00263C0B" w:rsidRDefault="006150A6" w:rsidP="004C3EE2">
            <w:pPr>
              <w:autoSpaceDE w:val="0"/>
              <w:autoSpaceDN w:val="0"/>
              <w:spacing w:line="360" w:lineRule="auto"/>
              <w:ind w:left="72"/>
              <w:jc w:val="both"/>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975"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2</w:t>
            </w:r>
          </w:p>
        </w:tc>
        <w:tc>
          <w:tcPr>
            <w:tcW w:w="1010"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1</w:t>
            </w:r>
          </w:p>
        </w:tc>
        <w:tc>
          <w:tcPr>
            <w:tcW w:w="1124" w:type="dxa"/>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c>
          <w:tcPr>
            <w:tcW w:w="3969" w:type="dxa"/>
          </w:tcPr>
          <w:p w:rsidR="006150A6" w:rsidRPr="00263C0B" w:rsidRDefault="006150A6" w:rsidP="004C3EE2">
            <w:pPr>
              <w:autoSpaceDE w:val="0"/>
              <w:autoSpaceDN w:val="0"/>
              <w:spacing w:line="360" w:lineRule="auto"/>
              <w:jc w:val="both"/>
              <w:rPr>
                <w:rFonts w:ascii="Times New Roman" w:hAnsi="Times New Roman" w:cs="Times New Roman"/>
                <w:b/>
                <w:lang w:val="ru-RU"/>
              </w:rPr>
            </w:pPr>
            <w:r w:rsidRPr="00263C0B">
              <w:rPr>
                <w:rFonts w:ascii="Times New Roman" w:hAnsi="Times New Roman" w:cs="Times New Roman"/>
                <w:color w:val="000000"/>
                <w:shd w:val="clear" w:color="auto" w:fill="FFFFFF"/>
                <w:lang w:val="ru-RU"/>
              </w:rPr>
              <w:t>Виды деятельности по изученным разделам;</w:t>
            </w:r>
          </w:p>
        </w:tc>
        <w:tc>
          <w:tcPr>
            <w:tcW w:w="1659" w:type="dxa"/>
            <w:gridSpan w:val="2"/>
          </w:tcPr>
          <w:p w:rsidR="006150A6" w:rsidRPr="00263C0B" w:rsidRDefault="006150A6" w:rsidP="004C3EE2">
            <w:pPr>
              <w:autoSpaceDE w:val="0"/>
              <w:autoSpaceDN w:val="0"/>
              <w:spacing w:line="360" w:lineRule="auto"/>
              <w:jc w:val="both"/>
              <w:rPr>
                <w:rFonts w:ascii="Times New Roman" w:hAnsi="Times New Roman" w:cs="Times New Roman"/>
                <w:b/>
                <w:lang w:val="ru-RU"/>
              </w:rPr>
            </w:pPr>
            <w:r w:rsidRPr="00263C0B">
              <w:rPr>
                <w:rFonts w:ascii="Times New Roman" w:hAnsi="Times New Roman" w:cs="Times New Roman"/>
                <w:lang w:val="ru-RU"/>
              </w:rPr>
              <w:t>тестирование</w:t>
            </w:r>
          </w:p>
        </w:tc>
        <w:tc>
          <w:tcPr>
            <w:tcW w:w="2026" w:type="dxa"/>
          </w:tcPr>
          <w:p w:rsidR="006150A6" w:rsidRDefault="00AC015F" w:rsidP="004C3EE2">
            <w:pPr>
              <w:spacing w:line="360" w:lineRule="auto"/>
              <w:jc w:val="both"/>
              <w:rPr>
                <w:rFonts w:ascii="Times New Roman" w:hAnsi="Times New Roman" w:cs="Times New Roman"/>
                <w:lang w:val="ru-RU"/>
              </w:rPr>
            </w:pPr>
            <w:hyperlink r:id="rId22"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4C3EE2">
            <w:pPr>
              <w:spacing w:line="360" w:lineRule="auto"/>
              <w:jc w:val="both"/>
              <w:rPr>
                <w:rFonts w:ascii="Times New Roman" w:hAnsi="Times New Roman" w:cs="Times New Roman"/>
                <w:lang w:val="ru-RU"/>
              </w:rPr>
            </w:pPr>
          </w:p>
          <w:p w:rsidR="006150A6" w:rsidRPr="00263C0B" w:rsidRDefault="00AC015F" w:rsidP="004C3EE2">
            <w:pPr>
              <w:autoSpaceDE w:val="0"/>
              <w:autoSpaceDN w:val="0"/>
              <w:spacing w:line="360" w:lineRule="auto"/>
              <w:jc w:val="both"/>
              <w:rPr>
                <w:rFonts w:ascii="Times New Roman" w:hAnsi="Times New Roman" w:cs="Times New Roman"/>
                <w:b/>
                <w:lang w:val="ru-RU"/>
              </w:rPr>
            </w:pPr>
            <w:hyperlink r:id="rId23" w:history="1">
              <w:r w:rsidR="006150A6" w:rsidRPr="00263C0B">
                <w:rPr>
                  <w:rStyle w:val="aff1"/>
                  <w:rFonts w:ascii="Times New Roman" w:hAnsi="Times New Roman" w:cs="Times New Roman"/>
                  <w:b/>
                  <w:lang w:val="ru-RU"/>
                </w:rPr>
                <w:t>https://resh.edu.ru/subject/3/</w:t>
              </w:r>
            </w:hyperlink>
          </w:p>
          <w:p w:rsidR="006150A6" w:rsidRPr="00263C0B" w:rsidRDefault="006150A6" w:rsidP="004C3EE2">
            <w:pPr>
              <w:autoSpaceDE w:val="0"/>
              <w:autoSpaceDN w:val="0"/>
              <w:spacing w:line="360" w:lineRule="auto"/>
              <w:jc w:val="both"/>
              <w:rPr>
                <w:rFonts w:ascii="Times New Roman" w:hAnsi="Times New Roman" w:cs="Times New Roman"/>
                <w:b/>
                <w:lang w:val="ru-RU"/>
              </w:rPr>
            </w:pPr>
          </w:p>
          <w:p w:rsidR="006150A6" w:rsidRDefault="00AC015F" w:rsidP="004C3EE2">
            <w:pPr>
              <w:spacing w:line="360" w:lineRule="auto"/>
              <w:jc w:val="both"/>
              <w:rPr>
                <w:rFonts w:ascii="Times New Roman" w:hAnsi="Times New Roman" w:cs="Times New Roman"/>
                <w:lang w:val="ru-RU"/>
              </w:rPr>
            </w:pPr>
            <w:hyperlink r:id="rId24" w:history="1">
              <w:r w:rsidR="006150A6" w:rsidRPr="000618DD">
                <w:rPr>
                  <w:rStyle w:val="aff1"/>
                  <w:rFonts w:ascii="Times New Roman" w:hAnsi="Times New Roman" w:cs="Times New Roman"/>
                  <w:lang w:val="ru-RU"/>
                </w:rPr>
                <w:t>https://uchi.ru/</w:t>
              </w:r>
            </w:hyperlink>
          </w:p>
          <w:p w:rsidR="006150A6" w:rsidRPr="006150A6" w:rsidRDefault="006150A6" w:rsidP="004C3EE2">
            <w:pPr>
              <w:spacing w:line="360" w:lineRule="auto"/>
              <w:jc w:val="both"/>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4C3EE2">
            <w:pPr>
              <w:autoSpaceDE w:val="0"/>
              <w:autoSpaceDN w:val="0"/>
              <w:spacing w:line="360" w:lineRule="auto"/>
              <w:ind w:left="72"/>
              <w:jc w:val="both"/>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2</w:t>
            </w:r>
          </w:p>
        </w:tc>
        <w:tc>
          <w:tcPr>
            <w:tcW w:w="10932" w:type="dxa"/>
            <w:gridSpan w:val="7"/>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r>
      <w:tr w:rsidR="006150A6" w:rsidRPr="00263C0B" w:rsidTr="00E10F70">
        <w:trPr>
          <w:trHeight w:val="557"/>
        </w:trPr>
        <w:tc>
          <w:tcPr>
            <w:tcW w:w="4077" w:type="dxa"/>
            <w:gridSpan w:val="4"/>
          </w:tcPr>
          <w:p w:rsidR="006150A6" w:rsidRPr="00263C0B" w:rsidRDefault="006150A6" w:rsidP="004C3EE2">
            <w:pPr>
              <w:autoSpaceDE w:val="0"/>
              <w:autoSpaceDN w:val="0"/>
              <w:spacing w:line="360" w:lineRule="auto"/>
              <w:ind w:left="72"/>
              <w:jc w:val="both"/>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Общее количество часов:</w:t>
            </w:r>
          </w:p>
        </w:tc>
        <w:tc>
          <w:tcPr>
            <w:tcW w:w="975"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1010"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3,5</w:t>
            </w:r>
          </w:p>
        </w:tc>
        <w:tc>
          <w:tcPr>
            <w:tcW w:w="1124" w:type="dxa"/>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c>
          <w:tcPr>
            <w:tcW w:w="3969" w:type="dxa"/>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c>
          <w:tcPr>
            <w:tcW w:w="1659" w:type="dxa"/>
            <w:gridSpan w:val="2"/>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c>
          <w:tcPr>
            <w:tcW w:w="2026" w:type="dxa"/>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r>
    </w:tbl>
    <w:p w:rsidR="00CB1789" w:rsidRPr="00263C0B" w:rsidRDefault="00CB1789" w:rsidP="004C3EE2">
      <w:pPr>
        <w:autoSpaceDE w:val="0"/>
        <w:autoSpaceDN w:val="0"/>
        <w:spacing w:after="0" w:line="360" w:lineRule="auto"/>
        <w:jc w:val="both"/>
        <w:rPr>
          <w:rFonts w:ascii="Times New Roman" w:hAnsi="Times New Roman" w:cs="Times New Roman"/>
          <w:lang w:val="ru-RU"/>
        </w:rPr>
      </w:pPr>
    </w:p>
    <w:p w:rsidR="00B73AD3" w:rsidRDefault="00B73AD3" w:rsidP="004C3EE2">
      <w:pPr>
        <w:spacing w:after="0" w:line="360" w:lineRule="auto"/>
        <w:jc w:val="both"/>
      </w:pPr>
    </w:p>
    <w:p w:rsidR="00B73AD3" w:rsidRDefault="00B73AD3" w:rsidP="004C3EE2">
      <w:pPr>
        <w:spacing w:after="0" w:line="360" w:lineRule="auto"/>
        <w:jc w:val="both"/>
        <w:rPr>
          <w:lang w:val="ru-RU"/>
        </w:rPr>
      </w:pPr>
    </w:p>
    <w:p w:rsidR="00B73AD3" w:rsidRDefault="00B73AD3" w:rsidP="004C3EE2">
      <w:pPr>
        <w:spacing w:after="0" w:line="360" w:lineRule="auto"/>
        <w:jc w:val="both"/>
        <w:rPr>
          <w:lang w:val="ru-RU"/>
        </w:rPr>
      </w:pPr>
    </w:p>
    <w:p w:rsidR="00B73AD3" w:rsidRDefault="00B73AD3" w:rsidP="004C3EE2">
      <w:pPr>
        <w:spacing w:after="0" w:line="360" w:lineRule="auto"/>
        <w:jc w:val="both"/>
        <w:rPr>
          <w:lang w:val="ru-RU"/>
        </w:rPr>
      </w:pPr>
    </w:p>
    <w:p w:rsidR="00B73AD3" w:rsidRPr="00B73AD3" w:rsidRDefault="00B73AD3" w:rsidP="004C3EE2">
      <w:pPr>
        <w:spacing w:after="0" w:line="360" w:lineRule="auto"/>
        <w:jc w:val="both"/>
        <w:rPr>
          <w:lang w:val="ru-RU"/>
        </w:rPr>
      </w:pPr>
    </w:p>
    <w:p w:rsidR="00B73AD3" w:rsidRPr="004C045D" w:rsidRDefault="00B73AD3" w:rsidP="004C3EE2">
      <w:pPr>
        <w:autoSpaceDE w:val="0"/>
        <w:autoSpaceDN w:val="0"/>
        <w:spacing w:after="0" w:line="360" w:lineRule="auto"/>
        <w:jc w:val="both"/>
        <w:rPr>
          <w:rFonts w:ascii="Times New Roman" w:eastAsia="Times New Roman" w:hAnsi="Times New Roman" w:cs="Times New Roman"/>
          <w:b/>
          <w:color w:val="000000"/>
          <w:w w:val="101"/>
          <w:lang w:val="ru-RU"/>
        </w:rPr>
      </w:pPr>
      <w:r w:rsidRPr="00263C0B">
        <w:rPr>
          <w:rFonts w:ascii="Times New Roman" w:eastAsia="Times New Roman" w:hAnsi="Times New Roman" w:cs="Times New Roman"/>
          <w:b/>
          <w:color w:val="000000"/>
          <w:w w:val="101"/>
        </w:rPr>
        <w:t xml:space="preserve">ТЕМАТИЧЕСКОЕ ПЛАНИРОВАНИЕ </w:t>
      </w:r>
      <w:proofErr w:type="gramStart"/>
      <w:r>
        <w:rPr>
          <w:rFonts w:ascii="Times New Roman" w:eastAsia="Times New Roman" w:hAnsi="Times New Roman" w:cs="Times New Roman"/>
          <w:b/>
          <w:color w:val="000000"/>
          <w:w w:val="101"/>
          <w:lang w:val="ru-RU"/>
        </w:rPr>
        <w:t>6  класс</w:t>
      </w:r>
      <w:proofErr w:type="gramEnd"/>
    </w:p>
    <w:tbl>
      <w:tblPr>
        <w:tblStyle w:val="aff0"/>
        <w:tblW w:w="15984" w:type="dxa"/>
        <w:tblLayout w:type="fixed"/>
        <w:tblLook w:val="04A0" w:firstRow="1" w:lastRow="0" w:firstColumn="1" w:lastColumn="0" w:noHBand="0" w:noVBand="1"/>
      </w:tblPr>
      <w:tblGrid>
        <w:gridCol w:w="532"/>
        <w:gridCol w:w="3545"/>
        <w:gridCol w:w="975"/>
        <w:gridCol w:w="1010"/>
        <w:gridCol w:w="1134"/>
        <w:gridCol w:w="10"/>
        <w:gridCol w:w="1124"/>
        <w:gridCol w:w="3974"/>
        <w:gridCol w:w="1652"/>
        <w:gridCol w:w="2028"/>
      </w:tblGrid>
      <w:tr w:rsidR="00B73AD3" w:rsidRPr="00263C0B" w:rsidTr="00371EA4">
        <w:trPr>
          <w:trHeight w:val="510"/>
        </w:trPr>
        <w:tc>
          <w:tcPr>
            <w:tcW w:w="532" w:type="dxa"/>
            <w:vMerge w:val="restart"/>
          </w:tcPr>
          <w:p w:rsidR="00B73AD3" w:rsidRPr="00263C0B" w:rsidRDefault="00B73AD3" w:rsidP="004C3EE2">
            <w:pPr>
              <w:autoSpaceDE w:val="0"/>
              <w:autoSpaceDN w:val="0"/>
              <w:spacing w:line="360" w:lineRule="auto"/>
              <w:jc w:val="both"/>
              <w:rPr>
                <w:rFonts w:ascii="Times New Roman" w:hAnsi="Times New Roman" w:cs="Times New Roman"/>
                <w:b/>
                <w:lang w:val="ru-RU"/>
              </w:rPr>
            </w:pPr>
            <w:r w:rsidRPr="00263C0B">
              <w:rPr>
                <w:rFonts w:ascii="Times New Roman" w:hAnsi="Times New Roman" w:cs="Times New Roman"/>
                <w:b/>
                <w:lang w:val="ru-RU"/>
              </w:rPr>
              <w:t xml:space="preserve">№ </w:t>
            </w:r>
            <w:proofErr w:type="gramStart"/>
            <w:r w:rsidRPr="00263C0B">
              <w:rPr>
                <w:rFonts w:ascii="Times New Roman" w:hAnsi="Times New Roman" w:cs="Times New Roman"/>
                <w:b/>
                <w:lang w:val="ru-RU"/>
              </w:rPr>
              <w:t>п</w:t>
            </w:r>
            <w:proofErr w:type="gramEnd"/>
            <w:r w:rsidRPr="00263C0B">
              <w:rPr>
                <w:rFonts w:ascii="Times New Roman" w:hAnsi="Times New Roman" w:cs="Times New Roman"/>
                <w:b/>
                <w:lang w:val="ru-RU"/>
              </w:rPr>
              <w:t>/п</w:t>
            </w:r>
          </w:p>
        </w:tc>
        <w:tc>
          <w:tcPr>
            <w:tcW w:w="3545" w:type="dxa"/>
            <w:vMerge w:val="restart"/>
          </w:tcPr>
          <w:p w:rsidR="00B73AD3" w:rsidRPr="00263C0B" w:rsidRDefault="00B73AD3" w:rsidP="004C3EE2">
            <w:pPr>
              <w:autoSpaceDE w:val="0"/>
              <w:autoSpaceDN w:val="0"/>
              <w:spacing w:line="360" w:lineRule="auto"/>
              <w:jc w:val="both"/>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Наименование разделов и тем программы</w:t>
            </w:r>
          </w:p>
        </w:tc>
        <w:tc>
          <w:tcPr>
            <w:tcW w:w="3129" w:type="dxa"/>
            <w:gridSpan w:val="4"/>
          </w:tcPr>
          <w:p w:rsidR="00B73AD3" w:rsidRPr="00263C0B" w:rsidRDefault="00B73AD3" w:rsidP="004C3EE2">
            <w:pPr>
              <w:autoSpaceDE w:val="0"/>
              <w:autoSpaceDN w:val="0"/>
              <w:spacing w:line="360" w:lineRule="auto"/>
              <w:jc w:val="both"/>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Количество часов</w:t>
            </w:r>
          </w:p>
        </w:tc>
        <w:tc>
          <w:tcPr>
            <w:tcW w:w="1124" w:type="dxa"/>
            <w:vMerge w:val="restart"/>
          </w:tcPr>
          <w:p w:rsidR="00B73AD3" w:rsidRPr="00263C0B" w:rsidRDefault="00B73AD3" w:rsidP="004C3EE2">
            <w:pPr>
              <w:autoSpaceDE w:val="0"/>
              <w:autoSpaceDN w:val="0"/>
              <w:spacing w:line="360" w:lineRule="auto"/>
              <w:jc w:val="both"/>
              <w:rPr>
                <w:rFonts w:ascii="Times New Roman" w:hAnsi="Times New Roman" w:cs="Times New Roman"/>
                <w:b/>
                <w:lang w:val="ru-RU"/>
              </w:rPr>
            </w:pPr>
            <w:r w:rsidRPr="00263C0B">
              <w:rPr>
                <w:rFonts w:ascii="Times New Roman" w:hAnsi="Times New Roman" w:cs="Times New Roman"/>
                <w:b/>
                <w:lang w:val="ru-RU"/>
              </w:rPr>
              <w:t>Дата изучения</w:t>
            </w:r>
          </w:p>
        </w:tc>
        <w:tc>
          <w:tcPr>
            <w:tcW w:w="3974" w:type="dxa"/>
            <w:vMerge w:val="restart"/>
          </w:tcPr>
          <w:p w:rsidR="00B73AD3" w:rsidRPr="00263C0B" w:rsidRDefault="00B73AD3" w:rsidP="004C3EE2">
            <w:pPr>
              <w:autoSpaceDE w:val="0"/>
              <w:autoSpaceDN w:val="0"/>
              <w:spacing w:line="360" w:lineRule="auto"/>
              <w:jc w:val="both"/>
              <w:rPr>
                <w:rFonts w:ascii="Times New Roman" w:hAnsi="Times New Roman" w:cs="Times New Roman"/>
                <w:b/>
                <w:lang w:val="ru-RU"/>
              </w:rPr>
            </w:pPr>
            <w:r w:rsidRPr="00263C0B">
              <w:rPr>
                <w:rFonts w:ascii="Times New Roman" w:hAnsi="Times New Roman" w:cs="Times New Roman"/>
                <w:b/>
                <w:lang w:val="ru-RU"/>
              </w:rPr>
              <w:t>Вид деятельности</w:t>
            </w:r>
          </w:p>
        </w:tc>
        <w:tc>
          <w:tcPr>
            <w:tcW w:w="1652" w:type="dxa"/>
            <w:vMerge w:val="restart"/>
          </w:tcPr>
          <w:p w:rsidR="00B73AD3" w:rsidRPr="00263C0B" w:rsidRDefault="00B73AD3" w:rsidP="004C3EE2">
            <w:pPr>
              <w:autoSpaceDE w:val="0"/>
              <w:autoSpaceDN w:val="0"/>
              <w:spacing w:line="360" w:lineRule="auto"/>
              <w:jc w:val="both"/>
              <w:rPr>
                <w:rFonts w:ascii="Times New Roman" w:hAnsi="Times New Roman" w:cs="Times New Roman"/>
                <w:b/>
                <w:lang w:val="ru-RU"/>
              </w:rPr>
            </w:pPr>
            <w:r w:rsidRPr="00263C0B">
              <w:rPr>
                <w:rFonts w:ascii="Times New Roman" w:hAnsi="Times New Roman" w:cs="Times New Roman"/>
                <w:b/>
                <w:lang w:val="ru-RU"/>
              </w:rPr>
              <w:t>Виды, формы контроля</w:t>
            </w:r>
          </w:p>
        </w:tc>
        <w:tc>
          <w:tcPr>
            <w:tcW w:w="2028" w:type="dxa"/>
            <w:vMerge w:val="restart"/>
          </w:tcPr>
          <w:p w:rsidR="00B73AD3" w:rsidRPr="00263C0B" w:rsidRDefault="00B73AD3" w:rsidP="004C3EE2">
            <w:pPr>
              <w:autoSpaceDE w:val="0"/>
              <w:autoSpaceDN w:val="0"/>
              <w:spacing w:line="360" w:lineRule="auto"/>
              <w:jc w:val="both"/>
              <w:rPr>
                <w:rFonts w:ascii="Times New Roman" w:hAnsi="Times New Roman" w:cs="Times New Roman"/>
                <w:b/>
                <w:lang w:val="ru-RU"/>
              </w:rPr>
            </w:pPr>
            <w:r w:rsidRPr="00263C0B">
              <w:rPr>
                <w:rFonts w:ascii="Times New Roman" w:hAnsi="Times New Roman" w:cs="Times New Roman"/>
                <w:b/>
                <w:lang w:val="ru-RU"/>
              </w:rPr>
              <w:t>Электронные (цифровые образовательные ресурсы)</w:t>
            </w:r>
          </w:p>
        </w:tc>
      </w:tr>
      <w:tr w:rsidR="00B73AD3" w:rsidRPr="00263C0B" w:rsidTr="00371EA4">
        <w:trPr>
          <w:trHeight w:val="868"/>
        </w:trPr>
        <w:tc>
          <w:tcPr>
            <w:tcW w:w="532" w:type="dxa"/>
            <w:vMerge/>
          </w:tcPr>
          <w:p w:rsidR="00B73AD3" w:rsidRPr="00263C0B" w:rsidRDefault="00B73AD3" w:rsidP="004C3EE2">
            <w:pPr>
              <w:autoSpaceDE w:val="0"/>
              <w:autoSpaceDN w:val="0"/>
              <w:spacing w:line="360" w:lineRule="auto"/>
              <w:jc w:val="both"/>
              <w:rPr>
                <w:rFonts w:ascii="Times New Roman" w:hAnsi="Times New Roman" w:cs="Times New Roman"/>
                <w:b/>
                <w:lang w:val="ru-RU"/>
              </w:rPr>
            </w:pPr>
          </w:p>
        </w:tc>
        <w:tc>
          <w:tcPr>
            <w:tcW w:w="3545" w:type="dxa"/>
            <w:vMerge/>
          </w:tcPr>
          <w:p w:rsidR="00B73AD3" w:rsidRPr="00263C0B" w:rsidRDefault="00B73AD3" w:rsidP="004C3EE2">
            <w:pPr>
              <w:autoSpaceDE w:val="0"/>
              <w:autoSpaceDN w:val="0"/>
              <w:spacing w:line="360" w:lineRule="auto"/>
              <w:jc w:val="both"/>
              <w:rPr>
                <w:rFonts w:ascii="Times New Roman" w:eastAsia="Times New Roman" w:hAnsi="Times New Roman" w:cs="Times New Roman"/>
                <w:b/>
                <w:color w:val="000000"/>
                <w:w w:val="97"/>
                <w:lang w:val="ru-RU"/>
              </w:rPr>
            </w:pPr>
          </w:p>
        </w:tc>
        <w:tc>
          <w:tcPr>
            <w:tcW w:w="975" w:type="dxa"/>
          </w:tcPr>
          <w:p w:rsidR="00B73AD3" w:rsidRPr="00263C0B" w:rsidRDefault="00B73AD3" w:rsidP="004C3EE2">
            <w:pPr>
              <w:autoSpaceDE w:val="0"/>
              <w:autoSpaceDN w:val="0"/>
              <w:spacing w:line="360" w:lineRule="auto"/>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 xml:space="preserve">Всего </w:t>
            </w:r>
          </w:p>
        </w:tc>
        <w:tc>
          <w:tcPr>
            <w:tcW w:w="1010" w:type="dxa"/>
          </w:tcPr>
          <w:p w:rsidR="00B73AD3" w:rsidRPr="00263C0B" w:rsidRDefault="00B73AD3" w:rsidP="004C3EE2">
            <w:pPr>
              <w:autoSpaceDE w:val="0"/>
              <w:autoSpaceDN w:val="0"/>
              <w:spacing w:line="360" w:lineRule="auto"/>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Контрольные работы</w:t>
            </w:r>
          </w:p>
        </w:tc>
        <w:tc>
          <w:tcPr>
            <w:tcW w:w="1144" w:type="dxa"/>
            <w:gridSpan w:val="2"/>
          </w:tcPr>
          <w:p w:rsidR="00B73AD3" w:rsidRPr="00263C0B" w:rsidRDefault="00B73AD3" w:rsidP="004C3EE2">
            <w:pPr>
              <w:autoSpaceDE w:val="0"/>
              <w:autoSpaceDN w:val="0"/>
              <w:spacing w:line="360" w:lineRule="auto"/>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Практические работы</w:t>
            </w:r>
          </w:p>
        </w:tc>
        <w:tc>
          <w:tcPr>
            <w:tcW w:w="1124" w:type="dxa"/>
            <w:vMerge/>
          </w:tcPr>
          <w:p w:rsidR="00B73AD3" w:rsidRPr="00263C0B" w:rsidRDefault="00B73AD3" w:rsidP="004C3EE2">
            <w:pPr>
              <w:autoSpaceDE w:val="0"/>
              <w:autoSpaceDN w:val="0"/>
              <w:spacing w:line="360" w:lineRule="auto"/>
              <w:jc w:val="both"/>
              <w:rPr>
                <w:rFonts w:ascii="Times New Roman" w:hAnsi="Times New Roman" w:cs="Times New Roman"/>
                <w:b/>
                <w:lang w:val="ru-RU"/>
              </w:rPr>
            </w:pPr>
          </w:p>
        </w:tc>
        <w:tc>
          <w:tcPr>
            <w:tcW w:w="3974" w:type="dxa"/>
            <w:vMerge/>
          </w:tcPr>
          <w:p w:rsidR="00B73AD3" w:rsidRPr="00263C0B" w:rsidRDefault="00B73AD3" w:rsidP="004C3EE2">
            <w:pPr>
              <w:autoSpaceDE w:val="0"/>
              <w:autoSpaceDN w:val="0"/>
              <w:spacing w:line="360" w:lineRule="auto"/>
              <w:jc w:val="both"/>
              <w:rPr>
                <w:rFonts w:ascii="Times New Roman" w:hAnsi="Times New Roman" w:cs="Times New Roman"/>
                <w:b/>
                <w:lang w:val="ru-RU"/>
              </w:rPr>
            </w:pPr>
          </w:p>
        </w:tc>
        <w:tc>
          <w:tcPr>
            <w:tcW w:w="1652" w:type="dxa"/>
            <w:vMerge/>
          </w:tcPr>
          <w:p w:rsidR="00B73AD3" w:rsidRPr="00263C0B" w:rsidRDefault="00B73AD3" w:rsidP="004C3EE2">
            <w:pPr>
              <w:autoSpaceDE w:val="0"/>
              <w:autoSpaceDN w:val="0"/>
              <w:spacing w:line="360" w:lineRule="auto"/>
              <w:jc w:val="both"/>
              <w:rPr>
                <w:rFonts w:ascii="Times New Roman" w:hAnsi="Times New Roman" w:cs="Times New Roman"/>
                <w:b/>
                <w:lang w:val="ru-RU"/>
              </w:rPr>
            </w:pPr>
          </w:p>
        </w:tc>
        <w:tc>
          <w:tcPr>
            <w:tcW w:w="2028" w:type="dxa"/>
            <w:vMerge/>
          </w:tcPr>
          <w:p w:rsidR="00B73AD3" w:rsidRPr="00263C0B" w:rsidRDefault="00B73AD3" w:rsidP="004C3EE2">
            <w:pPr>
              <w:autoSpaceDE w:val="0"/>
              <w:autoSpaceDN w:val="0"/>
              <w:spacing w:line="360" w:lineRule="auto"/>
              <w:jc w:val="both"/>
              <w:rPr>
                <w:rFonts w:ascii="Times New Roman" w:hAnsi="Times New Roman" w:cs="Times New Roman"/>
                <w:b/>
                <w:lang w:val="ru-RU"/>
              </w:rPr>
            </w:pPr>
          </w:p>
        </w:tc>
      </w:tr>
      <w:tr w:rsidR="00B73AD3" w:rsidRPr="00263C0B" w:rsidTr="003E63E8">
        <w:trPr>
          <w:trHeight w:val="549"/>
        </w:trPr>
        <w:tc>
          <w:tcPr>
            <w:tcW w:w="15984" w:type="dxa"/>
            <w:gridSpan w:val="10"/>
          </w:tcPr>
          <w:p w:rsidR="00881A9D" w:rsidRPr="002F5A59" w:rsidRDefault="00B73AD3" w:rsidP="004C3EE2">
            <w:pPr>
              <w:autoSpaceDE w:val="0"/>
              <w:autoSpaceDN w:val="0"/>
              <w:spacing w:line="360" w:lineRule="auto"/>
              <w:ind w:left="180" w:right="-14"/>
              <w:jc w:val="both"/>
              <w:rPr>
                <w:rFonts w:ascii="Times New Roman" w:hAnsi="Times New Roman" w:cs="Times New Roman"/>
                <w:b/>
                <w:sz w:val="24"/>
                <w:szCs w:val="24"/>
                <w:lang w:val="ru-RU"/>
              </w:rPr>
            </w:pPr>
            <w:r w:rsidRPr="002F3750">
              <w:rPr>
                <w:rFonts w:ascii="Times New Roman" w:eastAsia="Times New Roman" w:hAnsi="Times New Roman" w:cs="Times New Roman"/>
                <w:b/>
                <w:color w:val="000000"/>
                <w:w w:val="97"/>
                <w:lang w:val="ru-RU"/>
              </w:rPr>
              <w:t xml:space="preserve">Раздел 1. </w:t>
            </w:r>
            <w:r w:rsidR="00881A9D" w:rsidRPr="002F5A59">
              <w:rPr>
                <w:rFonts w:ascii="Times New Roman" w:hAnsi="Times New Roman" w:cs="Times New Roman"/>
                <w:b/>
                <w:sz w:val="24"/>
                <w:szCs w:val="24"/>
                <w:lang w:val="ru-RU"/>
              </w:rPr>
              <w:t>. «Культура как социальность»</w:t>
            </w:r>
          </w:p>
          <w:p w:rsidR="00B73AD3" w:rsidRPr="00263C0B" w:rsidRDefault="00B73AD3" w:rsidP="004C3EE2">
            <w:pPr>
              <w:autoSpaceDE w:val="0"/>
              <w:autoSpaceDN w:val="0"/>
              <w:spacing w:line="360" w:lineRule="auto"/>
              <w:jc w:val="both"/>
              <w:rPr>
                <w:rFonts w:ascii="Times New Roman" w:hAnsi="Times New Roman" w:cs="Times New Roman"/>
                <w:b/>
                <w:lang w:val="ru-RU"/>
              </w:rPr>
            </w:pPr>
          </w:p>
        </w:tc>
      </w:tr>
      <w:tr w:rsidR="006150A6" w:rsidRPr="006D561F" w:rsidTr="00371EA4">
        <w:trPr>
          <w:trHeight w:val="557"/>
        </w:trPr>
        <w:tc>
          <w:tcPr>
            <w:tcW w:w="532" w:type="dxa"/>
          </w:tcPr>
          <w:p w:rsidR="006150A6" w:rsidRPr="00263C0B" w:rsidRDefault="006150A6" w:rsidP="004C3EE2">
            <w:pPr>
              <w:autoSpaceDE w:val="0"/>
              <w:autoSpaceDN w:val="0"/>
              <w:spacing w:line="360" w:lineRule="auto"/>
              <w:jc w:val="both"/>
              <w:rPr>
                <w:rFonts w:ascii="Times New Roman" w:hAnsi="Times New Roman" w:cs="Times New Roman"/>
                <w:lang w:val="ru-RU"/>
              </w:rPr>
            </w:pPr>
            <w:r w:rsidRPr="00263C0B">
              <w:rPr>
                <w:rFonts w:ascii="Times New Roman" w:hAnsi="Times New Roman" w:cs="Times New Roman"/>
                <w:lang w:val="ru-RU"/>
              </w:rPr>
              <w:t>1.1</w:t>
            </w:r>
          </w:p>
        </w:tc>
        <w:tc>
          <w:tcPr>
            <w:tcW w:w="3545" w:type="dxa"/>
          </w:tcPr>
          <w:p w:rsidR="006150A6" w:rsidRPr="002F5A59" w:rsidRDefault="006150A6" w:rsidP="004C3EE2">
            <w:pPr>
              <w:autoSpaceDE w:val="0"/>
              <w:autoSpaceDN w:val="0"/>
              <w:spacing w:line="360" w:lineRule="auto"/>
              <w:ind w:left="180" w:right="-14"/>
              <w:jc w:val="both"/>
              <w:rPr>
                <w:rFonts w:ascii="Times New Roman" w:hAnsi="Times New Roman" w:cs="Times New Roman"/>
                <w:b/>
                <w:sz w:val="24"/>
                <w:szCs w:val="24"/>
                <w:lang w:val="ru-RU"/>
              </w:rPr>
            </w:pPr>
            <w:r w:rsidRPr="002F5A59">
              <w:rPr>
                <w:rFonts w:ascii="Times New Roman" w:hAnsi="Times New Roman" w:cs="Times New Roman"/>
                <w:b/>
                <w:sz w:val="24"/>
                <w:szCs w:val="24"/>
                <w:lang w:val="ru-RU"/>
              </w:rPr>
              <w:t>«Культура как социальность»</w:t>
            </w:r>
          </w:p>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p>
        </w:tc>
        <w:tc>
          <w:tcPr>
            <w:tcW w:w="975"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0.5</w:t>
            </w:r>
          </w:p>
        </w:tc>
        <w:tc>
          <w:tcPr>
            <w:tcW w:w="1124" w:type="dxa"/>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c>
          <w:tcPr>
            <w:tcW w:w="3974" w:type="dxa"/>
          </w:tcPr>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знать и уметь объяснить структуру культуры как социального явления;</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понимать специфику социальных явлений, их ключевые отличия от природных явлений;</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зависимость социальных процессов от </w:t>
            </w:r>
            <w:proofErr w:type="spellStart"/>
            <w:r w:rsidRPr="00371F7C">
              <w:rPr>
                <w:rFonts w:ascii="Times New Roman" w:hAnsi="Times New Roman" w:cs="Times New Roman"/>
                <w:sz w:val="20"/>
                <w:szCs w:val="20"/>
                <w:lang w:val="ru-RU"/>
              </w:rPr>
              <w:t>культурноисторических</w:t>
            </w:r>
            <w:proofErr w:type="spellEnd"/>
            <w:r w:rsidRPr="00371F7C">
              <w:rPr>
                <w:rFonts w:ascii="Times New Roman" w:hAnsi="Times New Roman" w:cs="Times New Roman"/>
                <w:sz w:val="20"/>
                <w:szCs w:val="20"/>
                <w:lang w:val="ru-RU"/>
              </w:rPr>
              <w:t xml:space="preserve"> процессов;</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уметь объяснить взаимосвязь между научно-техническим прогрессом и этапами развития социума</w:t>
            </w:r>
            <w:proofErr w:type="gramStart"/>
            <w:r w:rsidRPr="00371F7C">
              <w:rPr>
                <w:rFonts w:ascii="Times New Roman" w:hAnsi="Times New Roman" w:cs="Times New Roman"/>
                <w:sz w:val="20"/>
                <w:szCs w:val="20"/>
                <w:lang w:val="ru-RU"/>
              </w:rPr>
              <w:t>.</w:t>
            </w:r>
            <w:proofErr w:type="gramEnd"/>
            <w:r w:rsidRPr="00371F7C">
              <w:rPr>
                <w:rFonts w:ascii="Times New Roman" w:hAnsi="Times New Roman" w:cs="Times New Roman"/>
                <w:sz w:val="20"/>
                <w:szCs w:val="20"/>
                <w:lang w:val="ru-RU"/>
              </w:rPr>
              <w:t xml:space="preserve"> -  </w:t>
            </w:r>
            <w:proofErr w:type="gramStart"/>
            <w:r w:rsidRPr="00371F7C">
              <w:rPr>
                <w:rFonts w:ascii="Times New Roman" w:hAnsi="Times New Roman" w:cs="Times New Roman"/>
                <w:sz w:val="20"/>
                <w:szCs w:val="20"/>
                <w:lang w:val="ru-RU"/>
              </w:rPr>
              <w:t>х</w:t>
            </w:r>
            <w:proofErr w:type="gramEnd"/>
            <w:r w:rsidRPr="00371F7C">
              <w:rPr>
                <w:rFonts w:ascii="Times New Roman" w:hAnsi="Times New Roman" w:cs="Times New Roman"/>
                <w:sz w:val="20"/>
                <w:szCs w:val="20"/>
                <w:lang w:val="ru-RU"/>
              </w:rPr>
              <w:t>арактеризовать административно-территориальное деление России;</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 знать количество регионов, различать субъекты и федеральные округа, уметь </w:t>
            </w:r>
            <w:r w:rsidRPr="00371F7C">
              <w:rPr>
                <w:rFonts w:ascii="Times New Roman" w:hAnsi="Times New Roman" w:cs="Times New Roman"/>
                <w:sz w:val="20"/>
                <w:szCs w:val="20"/>
                <w:lang w:val="ru-RU"/>
              </w:rPr>
              <w:lastRenderedPageBreak/>
              <w:t>показать их на административной карте России;</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и уметь объяснить необходимость федеративного устройства в </w:t>
            </w:r>
            <w:proofErr w:type="spellStart"/>
            <w:r w:rsidRPr="00371F7C">
              <w:rPr>
                <w:rFonts w:ascii="Times New Roman" w:hAnsi="Times New Roman" w:cs="Times New Roman"/>
                <w:sz w:val="20"/>
                <w:szCs w:val="20"/>
                <w:lang w:val="ru-RU"/>
              </w:rPr>
              <w:t>полиэтничном</w:t>
            </w:r>
            <w:proofErr w:type="spellEnd"/>
            <w:r w:rsidRPr="00371F7C">
              <w:rPr>
                <w:rFonts w:ascii="Times New Roman" w:hAnsi="Times New Roman" w:cs="Times New Roman"/>
                <w:sz w:val="20"/>
                <w:szCs w:val="20"/>
                <w:lang w:val="ru-RU"/>
              </w:rPr>
              <w:t xml:space="preserve"> государстве, важность сохранения исторической памяти отдельных этносов;</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объяснять принцип равенства прав каждого человека, вне зависимости от его принадлежности к тому или иному народу;</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ценность многообразия культурных укладов народов Российской Федерации; </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-демонстрировать готовность к сохранению межнационального и межрелигиозного согласия в России; </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-характеризовать духовную культуру всех народов России как общее достояние и богатство нашей многонациональной Родины.</w:t>
            </w:r>
          </w:p>
          <w:p w:rsidR="006150A6" w:rsidRPr="00263C0B" w:rsidRDefault="006150A6" w:rsidP="004C3EE2">
            <w:pPr>
              <w:autoSpaceDE w:val="0"/>
              <w:autoSpaceDN w:val="0"/>
              <w:spacing w:line="360" w:lineRule="auto"/>
              <w:ind w:left="180" w:right="-14"/>
              <w:jc w:val="both"/>
              <w:rPr>
                <w:rFonts w:ascii="Times New Roman" w:hAnsi="Times New Roman" w:cs="Times New Roman"/>
                <w:b/>
                <w:lang w:val="ru-RU"/>
              </w:rPr>
            </w:pPr>
          </w:p>
        </w:tc>
        <w:tc>
          <w:tcPr>
            <w:tcW w:w="1652" w:type="dxa"/>
          </w:tcPr>
          <w:p w:rsidR="006150A6" w:rsidRPr="00263C0B" w:rsidRDefault="006150A6" w:rsidP="004C3EE2">
            <w:pPr>
              <w:autoSpaceDE w:val="0"/>
              <w:autoSpaceDN w:val="0"/>
              <w:spacing w:line="360" w:lineRule="auto"/>
              <w:jc w:val="both"/>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4C3EE2">
            <w:pPr>
              <w:autoSpaceDE w:val="0"/>
              <w:autoSpaceDN w:val="0"/>
              <w:spacing w:line="360" w:lineRule="auto"/>
              <w:jc w:val="both"/>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6150A6" w:rsidRDefault="00AC015F" w:rsidP="004C3EE2">
            <w:pPr>
              <w:spacing w:line="360" w:lineRule="auto"/>
              <w:jc w:val="both"/>
              <w:rPr>
                <w:rFonts w:ascii="Times New Roman" w:hAnsi="Times New Roman" w:cs="Times New Roman"/>
                <w:lang w:val="ru-RU"/>
              </w:rPr>
            </w:pPr>
            <w:hyperlink r:id="rId25"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4C3EE2">
            <w:pPr>
              <w:spacing w:line="360" w:lineRule="auto"/>
              <w:jc w:val="both"/>
              <w:rPr>
                <w:rFonts w:ascii="Times New Roman" w:hAnsi="Times New Roman" w:cs="Times New Roman"/>
                <w:lang w:val="ru-RU"/>
              </w:rPr>
            </w:pPr>
          </w:p>
          <w:p w:rsidR="006150A6" w:rsidRPr="00263C0B" w:rsidRDefault="00AC015F" w:rsidP="004C3EE2">
            <w:pPr>
              <w:autoSpaceDE w:val="0"/>
              <w:autoSpaceDN w:val="0"/>
              <w:spacing w:line="360" w:lineRule="auto"/>
              <w:jc w:val="both"/>
              <w:rPr>
                <w:rFonts w:ascii="Times New Roman" w:hAnsi="Times New Roman" w:cs="Times New Roman"/>
                <w:b/>
                <w:lang w:val="ru-RU"/>
              </w:rPr>
            </w:pPr>
            <w:hyperlink r:id="rId26" w:history="1">
              <w:r w:rsidR="006150A6" w:rsidRPr="00263C0B">
                <w:rPr>
                  <w:rStyle w:val="aff1"/>
                  <w:rFonts w:ascii="Times New Roman" w:hAnsi="Times New Roman" w:cs="Times New Roman"/>
                  <w:b/>
                  <w:lang w:val="ru-RU"/>
                </w:rPr>
                <w:t>https://resh.edu.ru/subject/3/</w:t>
              </w:r>
            </w:hyperlink>
          </w:p>
          <w:p w:rsidR="006150A6" w:rsidRPr="00263C0B" w:rsidRDefault="006150A6" w:rsidP="004C3EE2">
            <w:pPr>
              <w:autoSpaceDE w:val="0"/>
              <w:autoSpaceDN w:val="0"/>
              <w:spacing w:line="360" w:lineRule="auto"/>
              <w:jc w:val="both"/>
              <w:rPr>
                <w:rFonts w:ascii="Times New Roman" w:hAnsi="Times New Roman" w:cs="Times New Roman"/>
                <w:b/>
                <w:lang w:val="ru-RU"/>
              </w:rPr>
            </w:pPr>
          </w:p>
          <w:p w:rsidR="006150A6" w:rsidRDefault="00AC015F" w:rsidP="004C3EE2">
            <w:pPr>
              <w:spacing w:line="360" w:lineRule="auto"/>
              <w:jc w:val="both"/>
              <w:rPr>
                <w:rFonts w:ascii="Times New Roman" w:hAnsi="Times New Roman" w:cs="Times New Roman"/>
                <w:lang w:val="ru-RU"/>
              </w:rPr>
            </w:pPr>
            <w:hyperlink r:id="rId27" w:history="1">
              <w:r w:rsidR="006150A6" w:rsidRPr="000618DD">
                <w:rPr>
                  <w:rStyle w:val="aff1"/>
                  <w:rFonts w:ascii="Times New Roman" w:hAnsi="Times New Roman" w:cs="Times New Roman"/>
                  <w:lang w:val="ru-RU"/>
                </w:rPr>
                <w:t>https://uchi.ru/</w:t>
              </w:r>
            </w:hyperlink>
          </w:p>
          <w:p w:rsidR="006150A6" w:rsidRPr="006150A6" w:rsidRDefault="006150A6" w:rsidP="004C3EE2">
            <w:pPr>
              <w:spacing w:line="360" w:lineRule="auto"/>
              <w:jc w:val="both"/>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4C3EE2">
            <w:pPr>
              <w:autoSpaceDE w:val="0"/>
              <w:autoSpaceDN w:val="0"/>
              <w:spacing w:line="360" w:lineRule="auto"/>
              <w:jc w:val="both"/>
              <w:rPr>
                <w:rFonts w:ascii="Times New Roman" w:hAnsi="Times New Roman" w:cs="Times New Roman"/>
                <w:lang w:val="ru-RU"/>
              </w:rPr>
            </w:pPr>
          </w:p>
        </w:tc>
        <w:tc>
          <w:tcPr>
            <w:tcW w:w="3545" w:type="dxa"/>
          </w:tcPr>
          <w:p w:rsidR="006150A6" w:rsidRPr="002F5A59" w:rsidRDefault="006150A6" w:rsidP="004C3EE2">
            <w:pPr>
              <w:autoSpaceDE w:val="0"/>
              <w:autoSpaceDN w:val="0"/>
              <w:spacing w:line="360" w:lineRule="auto"/>
              <w:ind w:left="180" w:right="-14"/>
              <w:jc w:val="both"/>
              <w:rPr>
                <w:rFonts w:ascii="Times New Roman" w:hAnsi="Times New Roman" w:cs="Times New Roman"/>
                <w:b/>
                <w:sz w:val="24"/>
                <w:szCs w:val="24"/>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932" w:type="dxa"/>
            <w:gridSpan w:val="7"/>
          </w:tcPr>
          <w:p w:rsidR="006150A6" w:rsidRPr="00263C0B" w:rsidRDefault="006150A6" w:rsidP="004C3EE2">
            <w:pPr>
              <w:spacing w:line="360" w:lineRule="auto"/>
              <w:jc w:val="both"/>
              <w:rPr>
                <w:rFonts w:ascii="Times New Roman" w:hAnsi="Times New Roman" w:cs="Times New Roman"/>
                <w:lang w:val="ru-RU"/>
              </w:rPr>
            </w:pPr>
          </w:p>
        </w:tc>
      </w:tr>
      <w:tr w:rsidR="006150A6" w:rsidRPr="00AC015F" w:rsidTr="003E63E8">
        <w:trPr>
          <w:trHeight w:val="557"/>
        </w:trPr>
        <w:tc>
          <w:tcPr>
            <w:tcW w:w="15984" w:type="dxa"/>
            <w:gridSpan w:val="10"/>
          </w:tcPr>
          <w:p w:rsidR="006150A6" w:rsidRPr="002F5A59" w:rsidRDefault="006150A6" w:rsidP="004C3EE2">
            <w:pPr>
              <w:autoSpaceDE w:val="0"/>
              <w:autoSpaceDN w:val="0"/>
              <w:spacing w:line="360" w:lineRule="auto"/>
              <w:ind w:left="180" w:right="-14"/>
              <w:jc w:val="both"/>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w:t>
            </w:r>
            <w:r>
              <w:rPr>
                <w:rFonts w:ascii="Times New Roman" w:eastAsia="Times New Roman" w:hAnsi="Times New Roman" w:cs="Times New Roman"/>
                <w:b/>
                <w:color w:val="000000"/>
                <w:w w:val="97"/>
                <w:lang w:val="ru-RU"/>
              </w:rPr>
              <w:t>2</w:t>
            </w:r>
            <w:r w:rsidRPr="002F3750">
              <w:rPr>
                <w:rFonts w:ascii="Times New Roman" w:eastAsia="Times New Roman" w:hAnsi="Times New Roman" w:cs="Times New Roman"/>
                <w:b/>
                <w:color w:val="000000"/>
                <w:w w:val="97"/>
                <w:lang w:val="ru-RU"/>
              </w:rPr>
              <w:t xml:space="preserve">. </w:t>
            </w:r>
            <w:r w:rsidRPr="002F5A59">
              <w:rPr>
                <w:rFonts w:ascii="Times New Roman" w:hAnsi="Times New Roman" w:cs="Times New Roman"/>
                <w:b/>
                <w:sz w:val="24"/>
                <w:szCs w:val="24"/>
                <w:lang w:val="ru-RU"/>
              </w:rPr>
              <w:t>. «Человек и его отражение в культуре»</w:t>
            </w:r>
            <w:r w:rsidRPr="002F5A59">
              <w:rPr>
                <w:rFonts w:ascii="Times New Roman" w:hAnsi="Times New Roman" w:cs="Times New Roman"/>
                <w:sz w:val="24"/>
                <w:szCs w:val="24"/>
                <w:lang w:val="ru-RU"/>
              </w:rPr>
              <w:t xml:space="preserve"> </w:t>
            </w:r>
          </w:p>
          <w:p w:rsidR="006150A6" w:rsidRPr="00263C0B" w:rsidRDefault="006150A6" w:rsidP="004C3EE2">
            <w:pPr>
              <w:spacing w:line="360" w:lineRule="auto"/>
              <w:jc w:val="both"/>
              <w:rPr>
                <w:rFonts w:ascii="Times New Roman" w:hAnsi="Times New Roman" w:cs="Times New Roman"/>
                <w:lang w:val="ru-RU"/>
              </w:rPr>
            </w:pPr>
          </w:p>
        </w:tc>
      </w:tr>
      <w:tr w:rsidR="006150A6" w:rsidRPr="006D561F" w:rsidTr="00371EA4">
        <w:trPr>
          <w:trHeight w:val="557"/>
        </w:trPr>
        <w:tc>
          <w:tcPr>
            <w:tcW w:w="532" w:type="dxa"/>
          </w:tcPr>
          <w:p w:rsidR="006150A6" w:rsidRPr="00263C0B" w:rsidRDefault="006150A6" w:rsidP="004C3EE2">
            <w:pPr>
              <w:autoSpaceDE w:val="0"/>
              <w:autoSpaceDN w:val="0"/>
              <w:spacing w:line="360" w:lineRule="auto"/>
              <w:jc w:val="both"/>
              <w:rPr>
                <w:rFonts w:ascii="Times New Roman" w:hAnsi="Times New Roman" w:cs="Times New Roman"/>
                <w:lang w:val="ru-RU"/>
              </w:rPr>
            </w:pPr>
            <w:r>
              <w:rPr>
                <w:rFonts w:ascii="Times New Roman" w:hAnsi="Times New Roman" w:cs="Times New Roman"/>
                <w:lang w:val="ru-RU"/>
              </w:rPr>
              <w:t>2.1</w:t>
            </w:r>
          </w:p>
        </w:tc>
        <w:tc>
          <w:tcPr>
            <w:tcW w:w="3545" w:type="dxa"/>
          </w:tcPr>
          <w:p w:rsidR="006150A6" w:rsidRPr="002F5A59" w:rsidRDefault="006150A6" w:rsidP="004C3EE2">
            <w:pPr>
              <w:autoSpaceDE w:val="0"/>
              <w:autoSpaceDN w:val="0"/>
              <w:spacing w:line="360" w:lineRule="auto"/>
              <w:ind w:left="180" w:right="-14"/>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«Человек и его отражение в культуре»</w:t>
            </w:r>
            <w:r w:rsidRPr="002F5A59">
              <w:rPr>
                <w:rFonts w:ascii="Times New Roman" w:hAnsi="Times New Roman" w:cs="Times New Roman"/>
                <w:sz w:val="24"/>
                <w:szCs w:val="24"/>
                <w:lang w:val="ru-RU"/>
              </w:rPr>
              <w:t xml:space="preserve"> </w:t>
            </w:r>
          </w:p>
          <w:p w:rsidR="006150A6" w:rsidRPr="00263C0B" w:rsidRDefault="006150A6" w:rsidP="004C3EE2">
            <w:pPr>
              <w:autoSpaceDE w:val="0"/>
              <w:autoSpaceDN w:val="0"/>
              <w:spacing w:line="360" w:lineRule="auto"/>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lastRenderedPageBreak/>
              <w:t>6</w:t>
            </w:r>
          </w:p>
        </w:tc>
        <w:tc>
          <w:tcPr>
            <w:tcW w:w="1010"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c>
          <w:tcPr>
            <w:tcW w:w="3974" w:type="dxa"/>
          </w:tcPr>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объяснять, как проявляется мораль и нравственность через описание личных качеств человека;</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lastRenderedPageBreak/>
              <w:t xml:space="preserve">-осознавать, какие личностные качества соотносятся с теми или иными моральными и нравственными ценностями; </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-понимать различия между этикой и этикетом и их взаимосвязь;</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взаимосвязь таких понятий как «свобода», «ответственность», «право» и «долг»;</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важность коллективизма как ценности современной России и его приоритет перед идеологией индивидуализма; </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приводить примеры идеалов человека в историко-культурном пространстве современной России</w:t>
            </w:r>
            <w:proofErr w:type="gramStart"/>
            <w:r w:rsidRPr="00371F7C">
              <w:rPr>
                <w:rFonts w:ascii="Times New Roman" w:hAnsi="Times New Roman" w:cs="Times New Roman"/>
                <w:sz w:val="20"/>
                <w:szCs w:val="20"/>
                <w:lang w:val="ru-RU"/>
              </w:rPr>
              <w:t>.</w:t>
            </w:r>
            <w:proofErr w:type="gramEnd"/>
            <w:r w:rsidRPr="00371F7C">
              <w:rPr>
                <w:rFonts w:ascii="Times New Roman" w:hAnsi="Times New Roman" w:cs="Times New Roman"/>
                <w:sz w:val="20"/>
                <w:szCs w:val="20"/>
                <w:lang w:val="ru-RU"/>
              </w:rPr>
              <w:t xml:space="preserve"> - </w:t>
            </w:r>
            <w:proofErr w:type="gramStart"/>
            <w:r w:rsidRPr="00371F7C">
              <w:rPr>
                <w:rFonts w:ascii="Times New Roman" w:hAnsi="Times New Roman" w:cs="Times New Roman"/>
                <w:sz w:val="20"/>
                <w:szCs w:val="20"/>
                <w:lang w:val="ru-RU"/>
              </w:rPr>
              <w:t>п</w:t>
            </w:r>
            <w:proofErr w:type="gramEnd"/>
            <w:r w:rsidRPr="00371F7C">
              <w:rPr>
                <w:rFonts w:ascii="Times New Roman" w:hAnsi="Times New Roman" w:cs="Times New Roman"/>
                <w:sz w:val="20"/>
                <w:szCs w:val="20"/>
                <w:lang w:val="ru-RU"/>
              </w:rPr>
              <w:t xml:space="preserve">онимать различие между процессами антропогенеза и </w:t>
            </w:r>
            <w:proofErr w:type="spellStart"/>
            <w:r w:rsidRPr="00371F7C">
              <w:rPr>
                <w:rFonts w:ascii="Times New Roman" w:hAnsi="Times New Roman" w:cs="Times New Roman"/>
                <w:sz w:val="20"/>
                <w:szCs w:val="20"/>
                <w:lang w:val="ru-RU"/>
              </w:rPr>
              <w:t>антропосоциогенеза</w:t>
            </w:r>
            <w:proofErr w:type="spellEnd"/>
            <w:r w:rsidRPr="00371F7C">
              <w:rPr>
                <w:rFonts w:ascii="Times New Roman" w:hAnsi="Times New Roman" w:cs="Times New Roman"/>
                <w:sz w:val="20"/>
                <w:szCs w:val="20"/>
                <w:lang w:val="ru-RU"/>
              </w:rPr>
              <w:t>;</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проце</w:t>
            </w:r>
            <w:proofErr w:type="gramStart"/>
            <w:r w:rsidRPr="00371F7C">
              <w:rPr>
                <w:rFonts w:ascii="Times New Roman" w:hAnsi="Times New Roman" w:cs="Times New Roman"/>
                <w:sz w:val="20"/>
                <w:szCs w:val="20"/>
                <w:lang w:val="ru-RU"/>
              </w:rPr>
              <w:t>сс взр</w:t>
            </w:r>
            <w:proofErr w:type="gramEnd"/>
            <w:r w:rsidRPr="00371F7C">
              <w:rPr>
                <w:rFonts w:ascii="Times New Roman" w:hAnsi="Times New Roman" w:cs="Times New Roman"/>
                <w:sz w:val="20"/>
                <w:szCs w:val="20"/>
                <w:lang w:val="ru-RU"/>
              </w:rPr>
              <w:t>осления человека и его основные этапы, а также потребности человека для гармоничного развития и существования на каждом из этапов;</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обосновывать важность взаимодействия </w:t>
            </w:r>
            <w:r w:rsidRPr="00371F7C">
              <w:rPr>
                <w:rFonts w:ascii="Times New Roman" w:hAnsi="Times New Roman" w:cs="Times New Roman"/>
                <w:sz w:val="20"/>
                <w:szCs w:val="20"/>
                <w:lang w:val="ru-RU"/>
              </w:rPr>
              <w:lastRenderedPageBreak/>
              <w:t>человека и общества, характеризовать негативные эффекты социальной изоляции;</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-знать и уметь демонстрировать своё понимание самостоятельности, её роли в развитии личности, во взаимодействии с другими людьми.</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нравственный потенциал религии;</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знать и уметь излагать нравственные принципы </w:t>
            </w:r>
            <w:proofErr w:type="spellStart"/>
            <w:r w:rsidRPr="00371F7C">
              <w:rPr>
                <w:rFonts w:ascii="Times New Roman" w:hAnsi="Times New Roman" w:cs="Times New Roman"/>
                <w:sz w:val="20"/>
                <w:szCs w:val="20"/>
                <w:lang w:val="ru-RU"/>
              </w:rPr>
              <w:t>государствообразующих</w:t>
            </w:r>
            <w:proofErr w:type="spellEnd"/>
            <w:r w:rsidRPr="00371F7C">
              <w:rPr>
                <w:rFonts w:ascii="Times New Roman" w:hAnsi="Times New Roman" w:cs="Times New Roman"/>
                <w:sz w:val="20"/>
                <w:szCs w:val="20"/>
                <w:lang w:val="ru-RU"/>
              </w:rPr>
              <w:t xml:space="preserve"> конфессий России;</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знать основные требования к нравственному идеалу человека в </w:t>
            </w:r>
            <w:proofErr w:type="spellStart"/>
            <w:r w:rsidRPr="00371F7C">
              <w:rPr>
                <w:rFonts w:ascii="Times New Roman" w:hAnsi="Times New Roman" w:cs="Times New Roman"/>
                <w:sz w:val="20"/>
                <w:szCs w:val="20"/>
                <w:lang w:val="ru-RU"/>
              </w:rPr>
              <w:t>государствообразующих</w:t>
            </w:r>
            <w:proofErr w:type="spellEnd"/>
            <w:r w:rsidRPr="00371F7C">
              <w:rPr>
                <w:rFonts w:ascii="Times New Roman" w:hAnsi="Times New Roman" w:cs="Times New Roman"/>
                <w:sz w:val="20"/>
                <w:szCs w:val="20"/>
                <w:lang w:val="ru-RU"/>
              </w:rPr>
              <w:t xml:space="preserve"> религиях современной России; </w:t>
            </w:r>
          </w:p>
          <w:p w:rsidR="006150A6" w:rsidRPr="00371F7C"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-уметь обосновывать важность религиозных моральных и нравственных ценностей для современного общества.</w:t>
            </w:r>
          </w:p>
          <w:p w:rsidR="006150A6" w:rsidRPr="00263C0B" w:rsidRDefault="006150A6" w:rsidP="004C3EE2">
            <w:pPr>
              <w:autoSpaceDE w:val="0"/>
              <w:autoSpaceDN w:val="0"/>
              <w:spacing w:line="360" w:lineRule="auto"/>
              <w:ind w:left="180" w:right="-14"/>
              <w:jc w:val="both"/>
              <w:rPr>
                <w:rFonts w:ascii="Times New Roman" w:hAnsi="Times New Roman" w:cs="Times New Roman"/>
                <w:b/>
                <w:lang w:val="ru-RU"/>
              </w:rPr>
            </w:pPr>
          </w:p>
        </w:tc>
        <w:tc>
          <w:tcPr>
            <w:tcW w:w="1652" w:type="dxa"/>
          </w:tcPr>
          <w:p w:rsidR="006150A6" w:rsidRPr="00263C0B" w:rsidRDefault="006150A6" w:rsidP="004C3EE2">
            <w:pPr>
              <w:autoSpaceDE w:val="0"/>
              <w:autoSpaceDN w:val="0"/>
              <w:spacing w:line="360" w:lineRule="auto"/>
              <w:jc w:val="both"/>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4C3EE2">
            <w:pPr>
              <w:autoSpaceDE w:val="0"/>
              <w:autoSpaceDN w:val="0"/>
              <w:spacing w:line="360" w:lineRule="auto"/>
              <w:jc w:val="both"/>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xml:space="preserve">, </w:t>
            </w:r>
            <w:r>
              <w:rPr>
                <w:rFonts w:ascii="Times New Roman" w:hAnsi="Times New Roman" w:cs="Times New Roman"/>
                <w:lang w:val="ru-RU"/>
              </w:rPr>
              <w:lastRenderedPageBreak/>
              <w:t>письменный контроль</w:t>
            </w:r>
          </w:p>
        </w:tc>
        <w:tc>
          <w:tcPr>
            <w:tcW w:w="2028" w:type="dxa"/>
          </w:tcPr>
          <w:p w:rsidR="006150A6" w:rsidRDefault="00AC015F" w:rsidP="004C3EE2">
            <w:pPr>
              <w:spacing w:line="360" w:lineRule="auto"/>
              <w:jc w:val="both"/>
              <w:rPr>
                <w:rFonts w:ascii="Times New Roman" w:hAnsi="Times New Roman" w:cs="Times New Roman"/>
                <w:lang w:val="ru-RU"/>
              </w:rPr>
            </w:pPr>
            <w:r>
              <w:lastRenderedPageBreak/>
              <w:fldChar w:fldCharType="begin"/>
            </w:r>
            <w:r w:rsidRPr="00AC015F">
              <w:rPr>
                <w:lang w:val="ru-RU"/>
              </w:rPr>
              <w:instrText xml:space="preserve"> </w:instrText>
            </w:r>
            <w:r>
              <w:instrText>HYPERLINK</w:instrText>
            </w:r>
            <w:r w:rsidRPr="00AC015F">
              <w:rPr>
                <w:lang w:val="ru-RU"/>
              </w:rPr>
              <w:instrText xml:space="preserve"> "</w:instrText>
            </w:r>
            <w:r>
              <w:instrText>http</w:instrText>
            </w:r>
            <w:r w:rsidRPr="00AC015F">
              <w:rPr>
                <w:lang w:val="ru-RU"/>
              </w:rPr>
              <w:instrText>://</w:instrText>
            </w:r>
            <w:r>
              <w:instrText>scool</w:instrText>
            </w:r>
            <w:r w:rsidRPr="00AC015F">
              <w:rPr>
                <w:lang w:val="ru-RU"/>
              </w:rPr>
              <w:instrText>-</w:instrText>
            </w:r>
            <w:r>
              <w:instrText>collection</w:instrText>
            </w:r>
            <w:r w:rsidRPr="00AC015F">
              <w:rPr>
                <w:lang w:val="ru-RU"/>
              </w:rPr>
              <w:instrText>.</w:instrText>
            </w:r>
            <w:r>
              <w:instrText>edu</w:instrText>
            </w:r>
            <w:r w:rsidRPr="00AC015F">
              <w:rPr>
                <w:lang w:val="ru-RU"/>
              </w:rPr>
              <w:instrText>.</w:instrText>
            </w:r>
            <w:r>
              <w:instrText>ru</w:instrText>
            </w:r>
            <w:r w:rsidRPr="00AC015F">
              <w:rPr>
                <w:lang w:val="ru-RU"/>
              </w:rPr>
              <w:instrText xml:space="preserve">" </w:instrText>
            </w:r>
            <w:r>
              <w:fldChar w:fldCharType="separate"/>
            </w:r>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r>
              <w:rPr>
                <w:rStyle w:val="aff1"/>
                <w:rFonts w:ascii="Times New Roman" w:eastAsia="Times New Roman" w:hAnsi="Times New Roman" w:cs="Times New Roman"/>
                <w:sz w:val="24"/>
                <w:szCs w:val="24"/>
                <w:lang w:eastAsia="ru-RU"/>
              </w:rPr>
              <w:fldChar w:fldCharType="end"/>
            </w:r>
          </w:p>
          <w:p w:rsidR="006150A6" w:rsidRDefault="006150A6" w:rsidP="004C3EE2">
            <w:pPr>
              <w:spacing w:line="360" w:lineRule="auto"/>
              <w:jc w:val="both"/>
              <w:rPr>
                <w:rFonts w:ascii="Times New Roman" w:hAnsi="Times New Roman" w:cs="Times New Roman"/>
                <w:lang w:val="ru-RU"/>
              </w:rPr>
            </w:pPr>
          </w:p>
          <w:p w:rsidR="006150A6" w:rsidRPr="00263C0B" w:rsidRDefault="00AC015F" w:rsidP="004C3EE2">
            <w:pPr>
              <w:autoSpaceDE w:val="0"/>
              <w:autoSpaceDN w:val="0"/>
              <w:spacing w:line="360" w:lineRule="auto"/>
              <w:jc w:val="both"/>
              <w:rPr>
                <w:rFonts w:ascii="Times New Roman" w:hAnsi="Times New Roman" w:cs="Times New Roman"/>
                <w:b/>
                <w:lang w:val="ru-RU"/>
              </w:rPr>
            </w:pPr>
            <w:r>
              <w:fldChar w:fldCharType="begin"/>
            </w:r>
            <w:r w:rsidRPr="00AC015F">
              <w:rPr>
                <w:lang w:val="ru-RU"/>
              </w:rPr>
              <w:instrText xml:space="preserve"> </w:instrText>
            </w:r>
            <w:r>
              <w:instrText>HYPERLINK</w:instrText>
            </w:r>
            <w:r w:rsidRPr="00AC015F">
              <w:rPr>
                <w:lang w:val="ru-RU"/>
              </w:rPr>
              <w:instrText xml:space="preserve"> "</w:instrText>
            </w:r>
            <w:r>
              <w:instrText>https</w:instrText>
            </w:r>
            <w:r w:rsidRPr="00AC015F">
              <w:rPr>
                <w:lang w:val="ru-RU"/>
              </w:rPr>
              <w:instrText>://</w:instrText>
            </w:r>
            <w:r>
              <w:instrText>resh</w:instrText>
            </w:r>
            <w:r w:rsidRPr="00AC015F">
              <w:rPr>
                <w:lang w:val="ru-RU"/>
              </w:rPr>
              <w:instrText>.</w:instrText>
            </w:r>
            <w:r>
              <w:instrText>edu</w:instrText>
            </w:r>
            <w:r w:rsidRPr="00AC015F">
              <w:rPr>
                <w:lang w:val="ru-RU"/>
              </w:rPr>
              <w:instrText>.</w:instrText>
            </w:r>
            <w:r>
              <w:instrText>ru</w:instrText>
            </w:r>
            <w:r w:rsidRPr="00AC015F">
              <w:rPr>
                <w:lang w:val="ru-RU"/>
              </w:rPr>
              <w:instrText>/</w:instrText>
            </w:r>
            <w:r>
              <w:instrText>subject</w:instrText>
            </w:r>
            <w:r w:rsidRPr="00AC015F">
              <w:rPr>
                <w:lang w:val="ru-RU"/>
              </w:rPr>
              <w:instrText xml:space="preserve">/3/" </w:instrText>
            </w:r>
            <w:r>
              <w:fldChar w:fldCharType="separate"/>
            </w:r>
            <w:r w:rsidR="006150A6" w:rsidRPr="00263C0B">
              <w:rPr>
                <w:rStyle w:val="aff1"/>
                <w:rFonts w:ascii="Times New Roman" w:hAnsi="Times New Roman" w:cs="Times New Roman"/>
                <w:b/>
                <w:lang w:val="ru-RU"/>
              </w:rPr>
              <w:t>https://resh.edu.ru/subject/3/</w:t>
            </w:r>
            <w:r>
              <w:rPr>
                <w:rStyle w:val="aff1"/>
                <w:rFonts w:ascii="Times New Roman" w:hAnsi="Times New Roman" w:cs="Times New Roman"/>
                <w:b/>
                <w:lang w:val="ru-RU"/>
              </w:rPr>
              <w:fldChar w:fldCharType="end"/>
            </w:r>
          </w:p>
          <w:p w:rsidR="006150A6" w:rsidRPr="00263C0B" w:rsidRDefault="006150A6" w:rsidP="004C3EE2">
            <w:pPr>
              <w:autoSpaceDE w:val="0"/>
              <w:autoSpaceDN w:val="0"/>
              <w:spacing w:line="360" w:lineRule="auto"/>
              <w:jc w:val="both"/>
              <w:rPr>
                <w:rFonts w:ascii="Times New Roman" w:hAnsi="Times New Roman" w:cs="Times New Roman"/>
                <w:b/>
                <w:lang w:val="ru-RU"/>
              </w:rPr>
            </w:pPr>
          </w:p>
          <w:p w:rsidR="006150A6" w:rsidRDefault="00AC015F" w:rsidP="004C3EE2">
            <w:pPr>
              <w:spacing w:line="360" w:lineRule="auto"/>
              <w:jc w:val="both"/>
              <w:rPr>
                <w:rFonts w:ascii="Times New Roman" w:hAnsi="Times New Roman" w:cs="Times New Roman"/>
                <w:lang w:val="ru-RU"/>
              </w:rPr>
            </w:pPr>
            <w:hyperlink r:id="rId28" w:history="1">
              <w:r w:rsidR="006150A6" w:rsidRPr="000618DD">
                <w:rPr>
                  <w:rStyle w:val="aff1"/>
                  <w:rFonts w:ascii="Times New Roman" w:hAnsi="Times New Roman" w:cs="Times New Roman"/>
                  <w:lang w:val="ru-RU"/>
                </w:rPr>
                <w:t>https://uchi.ru/</w:t>
              </w:r>
            </w:hyperlink>
          </w:p>
          <w:p w:rsidR="006150A6" w:rsidRPr="006150A6" w:rsidRDefault="006150A6" w:rsidP="004C3EE2">
            <w:pPr>
              <w:spacing w:line="360" w:lineRule="auto"/>
              <w:jc w:val="both"/>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4C3EE2">
            <w:pPr>
              <w:autoSpaceDE w:val="0"/>
              <w:autoSpaceDN w:val="0"/>
              <w:spacing w:line="360" w:lineRule="auto"/>
              <w:jc w:val="both"/>
              <w:rPr>
                <w:rFonts w:ascii="Times New Roman" w:hAnsi="Times New Roman" w:cs="Times New Roman"/>
                <w:lang w:val="ru-RU"/>
              </w:rPr>
            </w:pPr>
          </w:p>
        </w:tc>
        <w:tc>
          <w:tcPr>
            <w:tcW w:w="3545" w:type="dxa"/>
          </w:tcPr>
          <w:p w:rsidR="006150A6" w:rsidRPr="002F5A59" w:rsidRDefault="006150A6" w:rsidP="004C3EE2">
            <w:pPr>
              <w:autoSpaceDE w:val="0"/>
              <w:autoSpaceDN w:val="0"/>
              <w:spacing w:line="360" w:lineRule="auto"/>
              <w:ind w:left="180" w:right="-14"/>
              <w:jc w:val="both"/>
              <w:rPr>
                <w:rFonts w:ascii="Times New Roman" w:hAnsi="Times New Roman" w:cs="Times New Roman"/>
                <w:b/>
                <w:sz w:val="24"/>
                <w:szCs w:val="24"/>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932" w:type="dxa"/>
            <w:gridSpan w:val="7"/>
          </w:tcPr>
          <w:p w:rsidR="006150A6" w:rsidRPr="00263C0B" w:rsidRDefault="006150A6" w:rsidP="004C3EE2">
            <w:pPr>
              <w:spacing w:line="360" w:lineRule="auto"/>
              <w:jc w:val="both"/>
              <w:rPr>
                <w:rFonts w:ascii="Times New Roman" w:hAnsi="Times New Roman" w:cs="Times New Roman"/>
                <w:lang w:val="ru-RU"/>
              </w:rPr>
            </w:pPr>
          </w:p>
        </w:tc>
      </w:tr>
      <w:tr w:rsidR="006150A6" w:rsidRPr="00AC015F" w:rsidTr="003E63E8">
        <w:trPr>
          <w:trHeight w:val="557"/>
        </w:trPr>
        <w:tc>
          <w:tcPr>
            <w:tcW w:w="15984" w:type="dxa"/>
            <w:gridSpan w:val="10"/>
          </w:tcPr>
          <w:p w:rsidR="006150A6" w:rsidRPr="002F5A59" w:rsidRDefault="006150A6" w:rsidP="004C3EE2">
            <w:pPr>
              <w:autoSpaceDE w:val="0"/>
              <w:autoSpaceDN w:val="0"/>
              <w:spacing w:line="360" w:lineRule="auto"/>
              <w:ind w:left="180" w:right="-14"/>
              <w:jc w:val="both"/>
              <w:rPr>
                <w:rFonts w:ascii="Times New Roman" w:hAnsi="Times New Roman" w:cs="Times New Roman"/>
                <w:b/>
                <w:sz w:val="24"/>
                <w:szCs w:val="24"/>
                <w:lang w:val="ru-RU"/>
              </w:rPr>
            </w:pPr>
            <w:r w:rsidRPr="002F3750">
              <w:rPr>
                <w:rFonts w:ascii="Times New Roman" w:eastAsia="Times New Roman" w:hAnsi="Times New Roman" w:cs="Times New Roman"/>
                <w:b/>
                <w:color w:val="000000"/>
                <w:w w:val="97"/>
                <w:lang w:val="ru-RU"/>
              </w:rPr>
              <w:t xml:space="preserve">Раздел </w:t>
            </w:r>
            <w:r>
              <w:rPr>
                <w:rFonts w:ascii="Times New Roman" w:eastAsia="Times New Roman" w:hAnsi="Times New Roman" w:cs="Times New Roman"/>
                <w:b/>
                <w:color w:val="000000"/>
                <w:w w:val="97"/>
                <w:lang w:val="ru-RU"/>
              </w:rPr>
              <w:t>3.</w:t>
            </w:r>
            <w:r w:rsidRPr="002F5A59">
              <w:rPr>
                <w:rFonts w:ascii="Times New Roman" w:hAnsi="Times New Roman" w:cs="Times New Roman"/>
                <w:b/>
                <w:sz w:val="24"/>
                <w:szCs w:val="24"/>
                <w:lang w:val="ru-RU"/>
              </w:rPr>
              <w:t xml:space="preserve"> «Человек как член общества»</w:t>
            </w:r>
          </w:p>
          <w:p w:rsidR="006150A6" w:rsidRPr="00263C0B" w:rsidRDefault="006150A6" w:rsidP="004C3EE2">
            <w:pPr>
              <w:spacing w:line="360" w:lineRule="auto"/>
              <w:jc w:val="both"/>
              <w:rPr>
                <w:rFonts w:ascii="Times New Roman" w:hAnsi="Times New Roman" w:cs="Times New Roman"/>
                <w:lang w:val="ru-RU"/>
              </w:rPr>
            </w:pPr>
          </w:p>
        </w:tc>
      </w:tr>
      <w:tr w:rsidR="006150A6" w:rsidRPr="006D561F" w:rsidTr="00371EA4">
        <w:trPr>
          <w:trHeight w:val="557"/>
        </w:trPr>
        <w:tc>
          <w:tcPr>
            <w:tcW w:w="532" w:type="dxa"/>
          </w:tcPr>
          <w:p w:rsidR="006150A6" w:rsidRPr="00263C0B" w:rsidRDefault="006150A6" w:rsidP="004C3EE2">
            <w:pPr>
              <w:autoSpaceDE w:val="0"/>
              <w:autoSpaceDN w:val="0"/>
              <w:spacing w:line="360" w:lineRule="auto"/>
              <w:jc w:val="both"/>
              <w:rPr>
                <w:rFonts w:ascii="Times New Roman" w:hAnsi="Times New Roman" w:cs="Times New Roman"/>
                <w:lang w:val="ru-RU"/>
              </w:rPr>
            </w:pPr>
            <w:r>
              <w:rPr>
                <w:rFonts w:ascii="Times New Roman" w:hAnsi="Times New Roman" w:cs="Times New Roman"/>
                <w:lang w:val="ru-RU"/>
              </w:rPr>
              <w:t>3.1</w:t>
            </w:r>
          </w:p>
        </w:tc>
        <w:tc>
          <w:tcPr>
            <w:tcW w:w="3545" w:type="dxa"/>
          </w:tcPr>
          <w:p w:rsidR="006150A6" w:rsidRPr="002F5A59" w:rsidRDefault="006150A6" w:rsidP="004C3EE2">
            <w:pPr>
              <w:autoSpaceDE w:val="0"/>
              <w:autoSpaceDN w:val="0"/>
              <w:spacing w:line="360" w:lineRule="auto"/>
              <w:ind w:left="180" w:right="-14"/>
              <w:jc w:val="both"/>
              <w:rPr>
                <w:rFonts w:ascii="Times New Roman" w:hAnsi="Times New Roman" w:cs="Times New Roman"/>
                <w:b/>
                <w:sz w:val="24"/>
                <w:szCs w:val="24"/>
                <w:lang w:val="ru-RU"/>
              </w:rPr>
            </w:pPr>
            <w:r w:rsidRPr="002F5A59">
              <w:rPr>
                <w:rFonts w:ascii="Times New Roman" w:hAnsi="Times New Roman" w:cs="Times New Roman"/>
                <w:b/>
                <w:sz w:val="24"/>
                <w:szCs w:val="24"/>
                <w:lang w:val="ru-RU"/>
              </w:rPr>
              <w:t>«Человек как член общества»</w:t>
            </w:r>
          </w:p>
          <w:p w:rsidR="006150A6" w:rsidRPr="00263C0B" w:rsidRDefault="006150A6" w:rsidP="004C3EE2">
            <w:pPr>
              <w:autoSpaceDE w:val="0"/>
              <w:autoSpaceDN w:val="0"/>
              <w:spacing w:line="360" w:lineRule="auto"/>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10"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c>
          <w:tcPr>
            <w:tcW w:w="3974" w:type="dxa"/>
          </w:tcPr>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важность труда и его роль в современном обществе;</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соотносить понятия «добросовестный труд» и «экономическое благополучие»; </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объяснять понятия «безделье», «лень», </w:t>
            </w:r>
            <w:r w:rsidRPr="00271DB8">
              <w:rPr>
                <w:rFonts w:ascii="Times New Roman" w:hAnsi="Times New Roman" w:cs="Times New Roman"/>
                <w:sz w:val="20"/>
                <w:szCs w:val="20"/>
                <w:lang w:val="ru-RU"/>
              </w:rPr>
              <w:lastRenderedPageBreak/>
              <w:t>«</w:t>
            </w:r>
            <w:proofErr w:type="gramStart"/>
            <w:r w:rsidRPr="00271DB8">
              <w:rPr>
                <w:rFonts w:ascii="Times New Roman" w:hAnsi="Times New Roman" w:cs="Times New Roman"/>
                <w:sz w:val="20"/>
                <w:szCs w:val="20"/>
                <w:lang w:val="ru-RU"/>
              </w:rPr>
              <w:t>тунеядство</w:t>
            </w:r>
            <w:proofErr w:type="gramEnd"/>
            <w:r w:rsidRPr="00271DB8">
              <w:rPr>
                <w:rFonts w:ascii="Times New Roman" w:hAnsi="Times New Roman" w:cs="Times New Roman"/>
                <w:sz w:val="20"/>
                <w:szCs w:val="20"/>
                <w:lang w:val="ru-RU"/>
              </w:rPr>
              <w:t xml:space="preserve">»; понимать важность и уметь обосновать необходимость их преодоления для самого себя; </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оценивать общественные процессы в области общественной оценки труда;</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осознавать и демонстрировать значимость трудолюбия, трудовых подвигов, социальной ответственности за свой труд; </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объяснять важность труда и его экономической стоимости; </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proofErr w:type="gramStart"/>
            <w:r w:rsidRPr="00271DB8">
              <w:rPr>
                <w:rFonts w:ascii="Times New Roman" w:hAnsi="Times New Roman" w:cs="Times New Roman"/>
                <w:sz w:val="20"/>
                <w:szCs w:val="20"/>
                <w:lang w:val="ru-RU"/>
              </w:rPr>
              <w:t xml:space="preserve">-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 </w:t>
            </w:r>
            <w:proofErr w:type="gramEnd"/>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«подвиг», «героизм», «самопожертвование»;</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 понимать отличия подвига на войне и в мирное время;</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уметь доказывать важность героических примеров для жизни общества; </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знать и называть героев современного общества и исторических личностей;</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разграничение понятий «героизм» и «</w:t>
            </w:r>
            <w:proofErr w:type="spellStart"/>
            <w:r w:rsidRPr="00271DB8">
              <w:rPr>
                <w:rFonts w:ascii="Times New Roman" w:hAnsi="Times New Roman" w:cs="Times New Roman"/>
                <w:sz w:val="20"/>
                <w:szCs w:val="20"/>
                <w:lang w:val="ru-RU"/>
              </w:rPr>
              <w:t>псевдогероизм</w:t>
            </w:r>
            <w:proofErr w:type="spellEnd"/>
            <w:r w:rsidRPr="00271DB8">
              <w:rPr>
                <w:rFonts w:ascii="Times New Roman" w:hAnsi="Times New Roman" w:cs="Times New Roman"/>
                <w:sz w:val="20"/>
                <w:szCs w:val="20"/>
                <w:lang w:val="ru-RU"/>
              </w:rPr>
              <w:t>» через значимость для общества и понимание последствий.</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характеризовать понятие «социальные </w:t>
            </w:r>
            <w:r w:rsidRPr="00271DB8">
              <w:rPr>
                <w:rFonts w:ascii="Times New Roman" w:hAnsi="Times New Roman" w:cs="Times New Roman"/>
                <w:sz w:val="20"/>
                <w:szCs w:val="20"/>
                <w:lang w:val="ru-RU"/>
              </w:rPr>
              <w:lastRenderedPageBreak/>
              <w:t>отношения»;</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смысл понятия «человек как субъект социальных отношений» в приложении к его нравственному и духовному развитию;</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осознавать роль малых и больших социальных групп в нравственном состоянии личности;</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понятия «дружба», «предательство», «честь», «коллективизм» и приводить примеры из истории, культуры и литературы;</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важность и находить нравственные основания социальной взаимопомощи, в том числе благотворительности;</w:t>
            </w:r>
          </w:p>
          <w:p w:rsidR="006150A6" w:rsidRPr="002F5A59" w:rsidRDefault="006150A6" w:rsidP="004C3EE2">
            <w:pPr>
              <w:autoSpaceDE w:val="0"/>
              <w:autoSpaceDN w:val="0"/>
              <w:spacing w:line="360" w:lineRule="auto"/>
              <w:ind w:left="180" w:right="-14"/>
              <w:jc w:val="both"/>
              <w:rPr>
                <w:rFonts w:ascii="Times New Roman" w:hAnsi="Times New Roman" w:cs="Times New Roman"/>
                <w:sz w:val="24"/>
                <w:szCs w:val="24"/>
                <w:lang w:val="ru-RU"/>
              </w:rPr>
            </w:pPr>
            <w:r w:rsidRPr="00271DB8">
              <w:rPr>
                <w:rFonts w:ascii="Times New Roman" w:hAnsi="Times New Roman" w:cs="Times New Roman"/>
                <w:sz w:val="20"/>
                <w:szCs w:val="20"/>
                <w:lang w:val="ru-RU"/>
              </w:rPr>
              <w:t>- понимать и характеризовать понятие «этика предпринимательства» в социальном аспекте.</w:t>
            </w:r>
            <w:r w:rsidRPr="002F5A59">
              <w:rPr>
                <w:rFonts w:ascii="Times New Roman" w:hAnsi="Times New Roman" w:cs="Times New Roman"/>
                <w:sz w:val="24"/>
                <w:szCs w:val="24"/>
                <w:lang w:val="ru-RU"/>
              </w:rPr>
              <w:t xml:space="preserve"> </w:t>
            </w:r>
          </w:p>
          <w:p w:rsidR="006150A6" w:rsidRPr="00263C0B" w:rsidRDefault="006150A6" w:rsidP="004C3EE2">
            <w:pPr>
              <w:autoSpaceDE w:val="0"/>
              <w:autoSpaceDN w:val="0"/>
              <w:spacing w:line="360" w:lineRule="auto"/>
              <w:ind w:left="180" w:right="-14"/>
              <w:jc w:val="both"/>
              <w:rPr>
                <w:rFonts w:ascii="Times New Roman" w:hAnsi="Times New Roman" w:cs="Times New Roman"/>
                <w:b/>
                <w:lang w:val="ru-RU"/>
              </w:rPr>
            </w:pPr>
          </w:p>
        </w:tc>
        <w:tc>
          <w:tcPr>
            <w:tcW w:w="1652" w:type="dxa"/>
          </w:tcPr>
          <w:p w:rsidR="006150A6" w:rsidRPr="00263C0B" w:rsidRDefault="006150A6" w:rsidP="004C3EE2">
            <w:pPr>
              <w:autoSpaceDE w:val="0"/>
              <w:autoSpaceDN w:val="0"/>
              <w:spacing w:line="360" w:lineRule="auto"/>
              <w:jc w:val="both"/>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4C3EE2">
            <w:pPr>
              <w:autoSpaceDE w:val="0"/>
              <w:autoSpaceDN w:val="0"/>
              <w:spacing w:line="360" w:lineRule="auto"/>
              <w:jc w:val="both"/>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xml:space="preserve">, письменный </w:t>
            </w:r>
            <w:r>
              <w:rPr>
                <w:rFonts w:ascii="Times New Roman" w:hAnsi="Times New Roman" w:cs="Times New Roman"/>
                <w:lang w:val="ru-RU"/>
              </w:rPr>
              <w:lastRenderedPageBreak/>
              <w:t>контроль</w:t>
            </w:r>
          </w:p>
        </w:tc>
        <w:tc>
          <w:tcPr>
            <w:tcW w:w="2028" w:type="dxa"/>
          </w:tcPr>
          <w:p w:rsidR="006150A6" w:rsidRDefault="00AC015F" w:rsidP="004C3EE2">
            <w:pPr>
              <w:spacing w:line="360" w:lineRule="auto"/>
              <w:jc w:val="both"/>
              <w:rPr>
                <w:rFonts w:ascii="Times New Roman" w:hAnsi="Times New Roman" w:cs="Times New Roman"/>
                <w:lang w:val="ru-RU"/>
              </w:rPr>
            </w:pPr>
            <w:r>
              <w:lastRenderedPageBreak/>
              <w:fldChar w:fldCharType="begin"/>
            </w:r>
            <w:r w:rsidRPr="00AC015F">
              <w:rPr>
                <w:lang w:val="ru-RU"/>
              </w:rPr>
              <w:instrText xml:space="preserve"> </w:instrText>
            </w:r>
            <w:r>
              <w:instrText>HYPERLINK</w:instrText>
            </w:r>
            <w:r w:rsidRPr="00AC015F">
              <w:rPr>
                <w:lang w:val="ru-RU"/>
              </w:rPr>
              <w:instrText xml:space="preserve"> "</w:instrText>
            </w:r>
            <w:r>
              <w:instrText>http</w:instrText>
            </w:r>
            <w:r w:rsidRPr="00AC015F">
              <w:rPr>
                <w:lang w:val="ru-RU"/>
              </w:rPr>
              <w:instrText>://</w:instrText>
            </w:r>
            <w:r>
              <w:instrText>scool</w:instrText>
            </w:r>
            <w:r w:rsidRPr="00AC015F">
              <w:rPr>
                <w:lang w:val="ru-RU"/>
              </w:rPr>
              <w:instrText>-</w:instrText>
            </w:r>
            <w:r>
              <w:instrText>collection</w:instrText>
            </w:r>
            <w:r w:rsidRPr="00AC015F">
              <w:rPr>
                <w:lang w:val="ru-RU"/>
              </w:rPr>
              <w:instrText>.</w:instrText>
            </w:r>
            <w:r>
              <w:instrText>edu</w:instrText>
            </w:r>
            <w:r w:rsidRPr="00AC015F">
              <w:rPr>
                <w:lang w:val="ru-RU"/>
              </w:rPr>
              <w:instrText>.</w:instrText>
            </w:r>
            <w:r>
              <w:instrText>ru</w:instrText>
            </w:r>
            <w:r w:rsidRPr="00AC015F">
              <w:rPr>
                <w:lang w:val="ru-RU"/>
              </w:rPr>
              <w:instrText xml:space="preserve">" </w:instrText>
            </w:r>
            <w:r>
              <w:fldChar w:fldCharType="separate"/>
            </w:r>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r>
              <w:rPr>
                <w:rStyle w:val="aff1"/>
                <w:rFonts w:ascii="Times New Roman" w:eastAsia="Times New Roman" w:hAnsi="Times New Roman" w:cs="Times New Roman"/>
                <w:sz w:val="24"/>
                <w:szCs w:val="24"/>
                <w:lang w:eastAsia="ru-RU"/>
              </w:rPr>
              <w:fldChar w:fldCharType="end"/>
            </w:r>
          </w:p>
          <w:p w:rsidR="006150A6" w:rsidRDefault="006150A6" w:rsidP="004C3EE2">
            <w:pPr>
              <w:spacing w:line="360" w:lineRule="auto"/>
              <w:jc w:val="both"/>
              <w:rPr>
                <w:rFonts w:ascii="Times New Roman" w:hAnsi="Times New Roman" w:cs="Times New Roman"/>
                <w:lang w:val="ru-RU"/>
              </w:rPr>
            </w:pPr>
          </w:p>
          <w:p w:rsidR="006150A6" w:rsidRPr="00263C0B" w:rsidRDefault="00AC015F" w:rsidP="004C3EE2">
            <w:pPr>
              <w:autoSpaceDE w:val="0"/>
              <w:autoSpaceDN w:val="0"/>
              <w:spacing w:line="360" w:lineRule="auto"/>
              <w:jc w:val="both"/>
              <w:rPr>
                <w:rFonts w:ascii="Times New Roman" w:hAnsi="Times New Roman" w:cs="Times New Roman"/>
                <w:b/>
                <w:lang w:val="ru-RU"/>
              </w:rPr>
            </w:pPr>
            <w:r>
              <w:fldChar w:fldCharType="begin"/>
            </w:r>
            <w:r w:rsidRPr="00AC015F">
              <w:rPr>
                <w:lang w:val="ru-RU"/>
              </w:rPr>
              <w:instrText xml:space="preserve"> </w:instrText>
            </w:r>
            <w:r>
              <w:instrText>HYPERLINK</w:instrText>
            </w:r>
            <w:r w:rsidRPr="00AC015F">
              <w:rPr>
                <w:lang w:val="ru-RU"/>
              </w:rPr>
              <w:instrText xml:space="preserve"> "</w:instrText>
            </w:r>
            <w:r>
              <w:instrText>https</w:instrText>
            </w:r>
            <w:r w:rsidRPr="00AC015F">
              <w:rPr>
                <w:lang w:val="ru-RU"/>
              </w:rPr>
              <w:instrText>://</w:instrText>
            </w:r>
            <w:r>
              <w:instrText>resh</w:instrText>
            </w:r>
            <w:r w:rsidRPr="00AC015F">
              <w:rPr>
                <w:lang w:val="ru-RU"/>
              </w:rPr>
              <w:instrText>.</w:instrText>
            </w:r>
            <w:r>
              <w:instrText>edu</w:instrText>
            </w:r>
            <w:r w:rsidRPr="00AC015F">
              <w:rPr>
                <w:lang w:val="ru-RU"/>
              </w:rPr>
              <w:instrText>.</w:instrText>
            </w:r>
            <w:r>
              <w:instrText>ru</w:instrText>
            </w:r>
            <w:r w:rsidRPr="00AC015F">
              <w:rPr>
                <w:lang w:val="ru-RU"/>
              </w:rPr>
              <w:instrText>/</w:instrText>
            </w:r>
            <w:r>
              <w:instrText>subject</w:instrText>
            </w:r>
            <w:r w:rsidRPr="00AC015F">
              <w:rPr>
                <w:lang w:val="ru-RU"/>
              </w:rPr>
              <w:instrText xml:space="preserve">/3/" </w:instrText>
            </w:r>
            <w:r>
              <w:fldChar w:fldCharType="separate"/>
            </w:r>
            <w:r w:rsidR="006150A6" w:rsidRPr="00263C0B">
              <w:rPr>
                <w:rStyle w:val="aff1"/>
                <w:rFonts w:ascii="Times New Roman" w:hAnsi="Times New Roman" w:cs="Times New Roman"/>
                <w:b/>
                <w:lang w:val="ru-RU"/>
              </w:rPr>
              <w:t>https://resh.edu.ru/</w:t>
            </w:r>
            <w:r w:rsidR="006150A6" w:rsidRPr="00263C0B">
              <w:rPr>
                <w:rStyle w:val="aff1"/>
                <w:rFonts w:ascii="Times New Roman" w:hAnsi="Times New Roman" w:cs="Times New Roman"/>
                <w:b/>
                <w:lang w:val="ru-RU"/>
              </w:rPr>
              <w:lastRenderedPageBreak/>
              <w:t>subject/3/</w:t>
            </w:r>
            <w:r>
              <w:rPr>
                <w:rStyle w:val="aff1"/>
                <w:rFonts w:ascii="Times New Roman" w:hAnsi="Times New Roman" w:cs="Times New Roman"/>
                <w:b/>
                <w:lang w:val="ru-RU"/>
              </w:rPr>
              <w:fldChar w:fldCharType="end"/>
            </w:r>
          </w:p>
          <w:p w:rsidR="006150A6" w:rsidRPr="00263C0B" w:rsidRDefault="006150A6" w:rsidP="004C3EE2">
            <w:pPr>
              <w:autoSpaceDE w:val="0"/>
              <w:autoSpaceDN w:val="0"/>
              <w:spacing w:line="360" w:lineRule="auto"/>
              <w:jc w:val="both"/>
              <w:rPr>
                <w:rFonts w:ascii="Times New Roman" w:hAnsi="Times New Roman" w:cs="Times New Roman"/>
                <w:b/>
                <w:lang w:val="ru-RU"/>
              </w:rPr>
            </w:pPr>
          </w:p>
          <w:p w:rsidR="006150A6" w:rsidRDefault="00AC015F" w:rsidP="004C3EE2">
            <w:pPr>
              <w:spacing w:line="360" w:lineRule="auto"/>
              <w:jc w:val="both"/>
              <w:rPr>
                <w:rFonts w:ascii="Times New Roman" w:hAnsi="Times New Roman" w:cs="Times New Roman"/>
                <w:lang w:val="ru-RU"/>
              </w:rPr>
            </w:pPr>
            <w:hyperlink r:id="rId29" w:history="1">
              <w:r w:rsidR="006150A6" w:rsidRPr="000618DD">
                <w:rPr>
                  <w:rStyle w:val="aff1"/>
                  <w:rFonts w:ascii="Times New Roman" w:hAnsi="Times New Roman" w:cs="Times New Roman"/>
                  <w:lang w:val="ru-RU"/>
                </w:rPr>
                <w:t>https://uchi.ru/</w:t>
              </w:r>
            </w:hyperlink>
          </w:p>
          <w:p w:rsidR="006150A6" w:rsidRPr="006150A6" w:rsidRDefault="006150A6" w:rsidP="004C3EE2">
            <w:pPr>
              <w:spacing w:line="360" w:lineRule="auto"/>
              <w:jc w:val="both"/>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4C3EE2">
            <w:pPr>
              <w:autoSpaceDE w:val="0"/>
              <w:autoSpaceDN w:val="0"/>
              <w:spacing w:line="360" w:lineRule="auto"/>
              <w:jc w:val="both"/>
              <w:rPr>
                <w:rFonts w:ascii="Times New Roman" w:hAnsi="Times New Roman" w:cs="Times New Roman"/>
                <w:lang w:val="ru-RU"/>
              </w:rPr>
            </w:pPr>
          </w:p>
        </w:tc>
        <w:tc>
          <w:tcPr>
            <w:tcW w:w="3545" w:type="dxa"/>
          </w:tcPr>
          <w:p w:rsidR="006150A6" w:rsidRPr="00263C0B" w:rsidRDefault="006150A6" w:rsidP="004C3EE2">
            <w:pPr>
              <w:autoSpaceDE w:val="0"/>
              <w:autoSpaceDN w:val="0"/>
              <w:spacing w:line="360" w:lineRule="auto"/>
              <w:ind w:left="180" w:right="-14"/>
              <w:jc w:val="both"/>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932" w:type="dxa"/>
            <w:gridSpan w:val="7"/>
          </w:tcPr>
          <w:p w:rsidR="006150A6" w:rsidRPr="00263C0B" w:rsidRDefault="006150A6" w:rsidP="004C3EE2">
            <w:pPr>
              <w:spacing w:line="360" w:lineRule="auto"/>
              <w:jc w:val="both"/>
              <w:rPr>
                <w:rFonts w:ascii="Times New Roman" w:hAnsi="Times New Roman" w:cs="Times New Roman"/>
                <w:lang w:val="ru-RU"/>
              </w:rPr>
            </w:pPr>
          </w:p>
        </w:tc>
      </w:tr>
      <w:tr w:rsidR="006150A6" w:rsidRPr="00263C0B" w:rsidTr="003E63E8">
        <w:trPr>
          <w:trHeight w:val="557"/>
        </w:trPr>
        <w:tc>
          <w:tcPr>
            <w:tcW w:w="15984" w:type="dxa"/>
            <w:gridSpan w:val="10"/>
          </w:tcPr>
          <w:p w:rsidR="006150A6" w:rsidRPr="002F5A59" w:rsidRDefault="006150A6" w:rsidP="004C3EE2">
            <w:pPr>
              <w:autoSpaceDE w:val="0"/>
              <w:autoSpaceDN w:val="0"/>
              <w:spacing w:line="360" w:lineRule="auto"/>
              <w:ind w:left="180" w:right="-14"/>
              <w:jc w:val="both"/>
              <w:rPr>
                <w:rFonts w:ascii="Times New Roman" w:hAnsi="Times New Roman" w:cs="Times New Roman"/>
                <w:sz w:val="24"/>
                <w:szCs w:val="24"/>
                <w:lang w:val="ru-RU"/>
              </w:rPr>
            </w:pPr>
            <w:r>
              <w:rPr>
                <w:rFonts w:ascii="Times New Roman" w:hAnsi="Times New Roman" w:cs="Times New Roman"/>
                <w:lang w:val="ru-RU"/>
              </w:rPr>
              <w:t>Раздел 4.</w:t>
            </w:r>
            <w:r w:rsidRPr="002F5A59">
              <w:rPr>
                <w:rFonts w:ascii="Times New Roman" w:hAnsi="Times New Roman" w:cs="Times New Roman"/>
                <w:b/>
                <w:sz w:val="24"/>
                <w:szCs w:val="24"/>
                <w:lang w:val="ru-RU"/>
              </w:rPr>
              <w:t xml:space="preserve"> «Родина и патриотизм»</w:t>
            </w:r>
          </w:p>
          <w:p w:rsidR="006150A6" w:rsidRPr="00263C0B" w:rsidRDefault="006150A6" w:rsidP="004C3EE2">
            <w:pPr>
              <w:spacing w:line="360" w:lineRule="auto"/>
              <w:jc w:val="both"/>
              <w:rPr>
                <w:rFonts w:ascii="Times New Roman" w:hAnsi="Times New Roman" w:cs="Times New Roman"/>
                <w:lang w:val="ru-RU"/>
              </w:rPr>
            </w:pPr>
          </w:p>
        </w:tc>
      </w:tr>
      <w:tr w:rsidR="006150A6" w:rsidRPr="006D561F" w:rsidTr="00371EA4">
        <w:trPr>
          <w:trHeight w:val="557"/>
        </w:trPr>
        <w:tc>
          <w:tcPr>
            <w:tcW w:w="532" w:type="dxa"/>
          </w:tcPr>
          <w:p w:rsidR="006150A6" w:rsidRPr="00263C0B" w:rsidRDefault="006150A6" w:rsidP="004C3EE2">
            <w:pPr>
              <w:autoSpaceDE w:val="0"/>
              <w:autoSpaceDN w:val="0"/>
              <w:spacing w:line="360" w:lineRule="auto"/>
              <w:jc w:val="both"/>
              <w:rPr>
                <w:rFonts w:ascii="Times New Roman" w:hAnsi="Times New Roman" w:cs="Times New Roman"/>
                <w:lang w:val="ru-RU"/>
              </w:rPr>
            </w:pPr>
            <w:r>
              <w:rPr>
                <w:rFonts w:ascii="Times New Roman" w:hAnsi="Times New Roman" w:cs="Times New Roman"/>
                <w:lang w:val="ru-RU"/>
              </w:rPr>
              <w:t>4.1</w:t>
            </w:r>
          </w:p>
        </w:tc>
        <w:tc>
          <w:tcPr>
            <w:tcW w:w="3545" w:type="dxa"/>
          </w:tcPr>
          <w:p w:rsidR="006150A6" w:rsidRPr="002F5A59" w:rsidRDefault="006150A6" w:rsidP="004C3EE2">
            <w:pPr>
              <w:autoSpaceDE w:val="0"/>
              <w:autoSpaceDN w:val="0"/>
              <w:spacing w:line="360" w:lineRule="auto"/>
              <w:ind w:left="180" w:right="-14"/>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«Родина и патриотизм»</w:t>
            </w:r>
          </w:p>
          <w:p w:rsidR="006150A6" w:rsidRPr="00263C0B" w:rsidRDefault="006150A6" w:rsidP="004C3EE2">
            <w:pPr>
              <w:autoSpaceDE w:val="0"/>
              <w:autoSpaceDN w:val="0"/>
              <w:spacing w:line="360" w:lineRule="auto"/>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1,5</w:t>
            </w:r>
          </w:p>
        </w:tc>
        <w:tc>
          <w:tcPr>
            <w:tcW w:w="1124" w:type="dxa"/>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c>
          <w:tcPr>
            <w:tcW w:w="3974" w:type="dxa"/>
          </w:tcPr>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«Родина» и «гражданство», объяснять их взаимосвязь;</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понимать духовно-нравственный характер патриотизма, ценностей </w:t>
            </w:r>
            <w:r w:rsidRPr="00271DB8">
              <w:rPr>
                <w:rFonts w:ascii="Times New Roman" w:hAnsi="Times New Roman" w:cs="Times New Roman"/>
                <w:sz w:val="20"/>
                <w:szCs w:val="20"/>
                <w:lang w:val="ru-RU"/>
              </w:rPr>
              <w:lastRenderedPageBreak/>
              <w:t>гражданского самосознания;</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и уметь обосновывать нравственные качества гражданина.</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понятие «патриотизм»;</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 приводить примеры патриотизма в истории и современном обществе;</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различать истинный и ложный патриотизм через ориентированность на ценности толерантности, уважения к другим народам, их истории и культуре;</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уметь обосновывать важность патриотизма.</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-характеризовать понятия «война» и «мир»; </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-доказывать важность сохранения мира и согласия;</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-обосновывать роль защиты Отечества, её важность для гражданина;</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особенности защиты чести Отечества в спорте, науке, культуре;</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«военный подвиг», «честь», «доблесть»; обосновывать их важность, приводить примеры их проявлений.</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b/>
                <w:sz w:val="20"/>
                <w:szCs w:val="20"/>
                <w:lang w:val="ru-RU"/>
              </w:rPr>
              <w:t>-</w:t>
            </w:r>
            <w:r w:rsidRPr="00271DB8">
              <w:rPr>
                <w:rFonts w:ascii="Times New Roman" w:hAnsi="Times New Roman" w:cs="Times New Roman"/>
                <w:sz w:val="20"/>
                <w:szCs w:val="20"/>
                <w:lang w:val="ru-RU"/>
              </w:rPr>
              <w:t xml:space="preserve"> характеризовать грани взаимодействия человека и культуры;</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-уметь описать в выбранном направлении с помощью известных примеров образ человека, создаваемый произведениями </w:t>
            </w:r>
            <w:r w:rsidRPr="00271DB8">
              <w:rPr>
                <w:rFonts w:ascii="Times New Roman" w:hAnsi="Times New Roman" w:cs="Times New Roman"/>
                <w:sz w:val="20"/>
                <w:szCs w:val="20"/>
                <w:lang w:val="ru-RU"/>
              </w:rPr>
              <w:lastRenderedPageBreak/>
              <w:t xml:space="preserve">культуры; </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-показать взаимосвязь человека и культуры через их взаимовлияние; </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p w:rsidR="006150A6" w:rsidRPr="00271DB8" w:rsidRDefault="006150A6" w:rsidP="004C3EE2">
            <w:pPr>
              <w:autoSpaceDE w:val="0"/>
              <w:autoSpaceDN w:val="0"/>
              <w:spacing w:line="360" w:lineRule="auto"/>
              <w:ind w:left="180" w:right="-14"/>
              <w:jc w:val="both"/>
              <w:rPr>
                <w:rFonts w:ascii="Times New Roman" w:hAnsi="Times New Roman" w:cs="Times New Roman"/>
                <w:sz w:val="20"/>
                <w:szCs w:val="20"/>
                <w:lang w:val="ru-RU"/>
              </w:rPr>
            </w:pPr>
          </w:p>
          <w:p w:rsidR="006150A6" w:rsidRPr="00263C0B" w:rsidRDefault="006150A6" w:rsidP="004C3EE2">
            <w:pPr>
              <w:autoSpaceDE w:val="0"/>
              <w:autoSpaceDN w:val="0"/>
              <w:spacing w:line="360" w:lineRule="auto"/>
              <w:ind w:left="180" w:right="-14"/>
              <w:jc w:val="both"/>
              <w:rPr>
                <w:rFonts w:ascii="Times New Roman" w:hAnsi="Times New Roman" w:cs="Times New Roman"/>
                <w:b/>
                <w:lang w:val="ru-RU"/>
              </w:rPr>
            </w:pPr>
          </w:p>
        </w:tc>
        <w:tc>
          <w:tcPr>
            <w:tcW w:w="1652" w:type="dxa"/>
          </w:tcPr>
          <w:p w:rsidR="006150A6" w:rsidRPr="00263C0B" w:rsidRDefault="006150A6" w:rsidP="004C3EE2">
            <w:pPr>
              <w:autoSpaceDE w:val="0"/>
              <w:autoSpaceDN w:val="0"/>
              <w:spacing w:line="360" w:lineRule="auto"/>
              <w:jc w:val="both"/>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4C3EE2">
            <w:pPr>
              <w:autoSpaceDE w:val="0"/>
              <w:autoSpaceDN w:val="0"/>
              <w:spacing w:line="360" w:lineRule="auto"/>
              <w:jc w:val="both"/>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xml:space="preserve">, письменный </w:t>
            </w:r>
            <w:r>
              <w:rPr>
                <w:rFonts w:ascii="Times New Roman" w:hAnsi="Times New Roman" w:cs="Times New Roman"/>
                <w:lang w:val="ru-RU"/>
              </w:rPr>
              <w:lastRenderedPageBreak/>
              <w:t>контроль</w:t>
            </w:r>
          </w:p>
        </w:tc>
        <w:tc>
          <w:tcPr>
            <w:tcW w:w="2028" w:type="dxa"/>
          </w:tcPr>
          <w:p w:rsidR="006150A6" w:rsidRDefault="00AC015F" w:rsidP="004C3EE2">
            <w:pPr>
              <w:spacing w:line="360" w:lineRule="auto"/>
              <w:jc w:val="both"/>
              <w:rPr>
                <w:rFonts w:ascii="Times New Roman" w:hAnsi="Times New Roman" w:cs="Times New Roman"/>
                <w:lang w:val="ru-RU"/>
              </w:rPr>
            </w:pPr>
            <w:r>
              <w:lastRenderedPageBreak/>
              <w:fldChar w:fldCharType="begin"/>
            </w:r>
            <w:r w:rsidRPr="00AC015F">
              <w:rPr>
                <w:lang w:val="ru-RU"/>
              </w:rPr>
              <w:instrText xml:space="preserve"> </w:instrText>
            </w:r>
            <w:r>
              <w:instrText>HYPERLINK</w:instrText>
            </w:r>
            <w:r w:rsidRPr="00AC015F">
              <w:rPr>
                <w:lang w:val="ru-RU"/>
              </w:rPr>
              <w:instrText xml:space="preserve"> "</w:instrText>
            </w:r>
            <w:r>
              <w:instrText>http</w:instrText>
            </w:r>
            <w:r w:rsidRPr="00AC015F">
              <w:rPr>
                <w:lang w:val="ru-RU"/>
              </w:rPr>
              <w:instrText>://</w:instrText>
            </w:r>
            <w:r>
              <w:instrText>scool</w:instrText>
            </w:r>
            <w:r w:rsidRPr="00AC015F">
              <w:rPr>
                <w:lang w:val="ru-RU"/>
              </w:rPr>
              <w:instrText>-</w:instrText>
            </w:r>
            <w:r>
              <w:instrText>collection</w:instrText>
            </w:r>
            <w:r w:rsidRPr="00AC015F">
              <w:rPr>
                <w:lang w:val="ru-RU"/>
              </w:rPr>
              <w:instrText>.</w:instrText>
            </w:r>
            <w:r>
              <w:instrText>edu</w:instrText>
            </w:r>
            <w:r w:rsidRPr="00AC015F">
              <w:rPr>
                <w:lang w:val="ru-RU"/>
              </w:rPr>
              <w:instrText>.</w:instrText>
            </w:r>
            <w:r>
              <w:instrText>ru</w:instrText>
            </w:r>
            <w:r w:rsidRPr="00AC015F">
              <w:rPr>
                <w:lang w:val="ru-RU"/>
              </w:rPr>
              <w:instrText xml:space="preserve">" </w:instrText>
            </w:r>
            <w:r>
              <w:fldChar w:fldCharType="separate"/>
            </w:r>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r>
              <w:rPr>
                <w:rStyle w:val="aff1"/>
                <w:rFonts w:ascii="Times New Roman" w:eastAsia="Times New Roman" w:hAnsi="Times New Roman" w:cs="Times New Roman"/>
                <w:sz w:val="24"/>
                <w:szCs w:val="24"/>
                <w:lang w:eastAsia="ru-RU"/>
              </w:rPr>
              <w:fldChar w:fldCharType="end"/>
            </w:r>
          </w:p>
          <w:p w:rsidR="006150A6" w:rsidRDefault="006150A6" w:rsidP="004C3EE2">
            <w:pPr>
              <w:spacing w:line="360" w:lineRule="auto"/>
              <w:jc w:val="both"/>
              <w:rPr>
                <w:rFonts w:ascii="Times New Roman" w:hAnsi="Times New Roman" w:cs="Times New Roman"/>
                <w:lang w:val="ru-RU"/>
              </w:rPr>
            </w:pPr>
          </w:p>
          <w:p w:rsidR="006150A6" w:rsidRPr="00263C0B" w:rsidRDefault="00AC015F" w:rsidP="004C3EE2">
            <w:pPr>
              <w:autoSpaceDE w:val="0"/>
              <w:autoSpaceDN w:val="0"/>
              <w:spacing w:line="360" w:lineRule="auto"/>
              <w:jc w:val="both"/>
              <w:rPr>
                <w:rFonts w:ascii="Times New Roman" w:hAnsi="Times New Roman" w:cs="Times New Roman"/>
                <w:b/>
                <w:lang w:val="ru-RU"/>
              </w:rPr>
            </w:pPr>
            <w:r>
              <w:fldChar w:fldCharType="begin"/>
            </w:r>
            <w:r w:rsidRPr="00AC015F">
              <w:rPr>
                <w:lang w:val="ru-RU"/>
              </w:rPr>
              <w:instrText xml:space="preserve"> </w:instrText>
            </w:r>
            <w:r>
              <w:instrText>HYPERLINK</w:instrText>
            </w:r>
            <w:r w:rsidRPr="00AC015F">
              <w:rPr>
                <w:lang w:val="ru-RU"/>
              </w:rPr>
              <w:instrText xml:space="preserve"> "</w:instrText>
            </w:r>
            <w:r>
              <w:instrText>https</w:instrText>
            </w:r>
            <w:r w:rsidRPr="00AC015F">
              <w:rPr>
                <w:lang w:val="ru-RU"/>
              </w:rPr>
              <w:instrText>://</w:instrText>
            </w:r>
            <w:r>
              <w:instrText>resh</w:instrText>
            </w:r>
            <w:r w:rsidRPr="00AC015F">
              <w:rPr>
                <w:lang w:val="ru-RU"/>
              </w:rPr>
              <w:instrText>.</w:instrText>
            </w:r>
            <w:r>
              <w:instrText>edu</w:instrText>
            </w:r>
            <w:r w:rsidRPr="00AC015F">
              <w:rPr>
                <w:lang w:val="ru-RU"/>
              </w:rPr>
              <w:instrText>.</w:instrText>
            </w:r>
            <w:r>
              <w:instrText>ru</w:instrText>
            </w:r>
            <w:r w:rsidRPr="00AC015F">
              <w:rPr>
                <w:lang w:val="ru-RU"/>
              </w:rPr>
              <w:instrText>/</w:instrText>
            </w:r>
            <w:r>
              <w:instrText>subject</w:instrText>
            </w:r>
            <w:r w:rsidRPr="00AC015F">
              <w:rPr>
                <w:lang w:val="ru-RU"/>
              </w:rPr>
              <w:instrText xml:space="preserve">/3/" </w:instrText>
            </w:r>
            <w:r>
              <w:fldChar w:fldCharType="separate"/>
            </w:r>
            <w:r w:rsidR="006150A6" w:rsidRPr="00263C0B">
              <w:rPr>
                <w:rStyle w:val="aff1"/>
                <w:rFonts w:ascii="Times New Roman" w:hAnsi="Times New Roman" w:cs="Times New Roman"/>
                <w:b/>
                <w:lang w:val="ru-RU"/>
              </w:rPr>
              <w:t>https://resh.edu.ru/</w:t>
            </w:r>
            <w:r w:rsidR="006150A6" w:rsidRPr="00263C0B">
              <w:rPr>
                <w:rStyle w:val="aff1"/>
                <w:rFonts w:ascii="Times New Roman" w:hAnsi="Times New Roman" w:cs="Times New Roman"/>
                <w:b/>
                <w:lang w:val="ru-RU"/>
              </w:rPr>
              <w:lastRenderedPageBreak/>
              <w:t>subject/3/</w:t>
            </w:r>
            <w:r>
              <w:rPr>
                <w:rStyle w:val="aff1"/>
                <w:rFonts w:ascii="Times New Roman" w:hAnsi="Times New Roman" w:cs="Times New Roman"/>
                <w:b/>
                <w:lang w:val="ru-RU"/>
              </w:rPr>
              <w:fldChar w:fldCharType="end"/>
            </w:r>
          </w:p>
          <w:p w:rsidR="006150A6" w:rsidRPr="00263C0B" w:rsidRDefault="006150A6" w:rsidP="004C3EE2">
            <w:pPr>
              <w:autoSpaceDE w:val="0"/>
              <w:autoSpaceDN w:val="0"/>
              <w:spacing w:line="360" w:lineRule="auto"/>
              <w:jc w:val="both"/>
              <w:rPr>
                <w:rFonts w:ascii="Times New Roman" w:hAnsi="Times New Roman" w:cs="Times New Roman"/>
                <w:b/>
                <w:lang w:val="ru-RU"/>
              </w:rPr>
            </w:pPr>
          </w:p>
          <w:p w:rsidR="006150A6" w:rsidRDefault="00AC015F" w:rsidP="004C3EE2">
            <w:pPr>
              <w:spacing w:line="360" w:lineRule="auto"/>
              <w:jc w:val="both"/>
              <w:rPr>
                <w:rFonts w:ascii="Times New Roman" w:hAnsi="Times New Roman" w:cs="Times New Roman"/>
                <w:lang w:val="ru-RU"/>
              </w:rPr>
            </w:pPr>
            <w:hyperlink r:id="rId30" w:history="1">
              <w:r w:rsidR="006150A6" w:rsidRPr="000618DD">
                <w:rPr>
                  <w:rStyle w:val="aff1"/>
                  <w:rFonts w:ascii="Times New Roman" w:hAnsi="Times New Roman" w:cs="Times New Roman"/>
                  <w:lang w:val="ru-RU"/>
                </w:rPr>
                <w:t>https://uchi.ru/</w:t>
              </w:r>
            </w:hyperlink>
          </w:p>
          <w:p w:rsidR="006150A6" w:rsidRPr="006150A6" w:rsidRDefault="006150A6" w:rsidP="004C3EE2">
            <w:pPr>
              <w:spacing w:line="360" w:lineRule="auto"/>
              <w:jc w:val="both"/>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4C3EE2">
            <w:pPr>
              <w:autoSpaceDE w:val="0"/>
              <w:autoSpaceDN w:val="0"/>
              <w:spacing w:line="360" w:lineRule="auto"/>
              <w:jc w:val="both"/>
              <w:rPr>
                <w:rFonts w:ascii="Times New Roman" w:hAnsi="Times New Roman" w:cs="Times New Roman"/>
                <w:lang w:val="ru-RU"/>
              </w:rPr>
            </w:pPr>
          </w:p>
        </w:tc>
        <w:tc>
          <w:tcPr>
            <w:tcW w:w="3545" w:type="dxa"/>
          </w:tcPr>
          <w:p w:rsidR="006150A6" w:rsidRPr="00263C0B" w:rsidRDefault="006150A6" w:rsidP="004C3EE2">
            <w:pPr>
              <w:autoSpaceDE w:val="0"/>
              <w:autoSpaceDN w:val="0"/>
              <w:spacing w:line="360" w:lineRule="auto"/>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p>
        </w:tc>
        <w:tc>
          <w:tcPr>
            <w:tcW w:w="1144" w:type="dxa"/>
            <w:gridSpan w:val="2"/>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p>
        </w:tc>
        <w:tc>
          <w:tcPr>
            <w:tcW w:w="1124" w:type="dxa"/>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c>
          <w:tcPr>
            <w:tcW w:w="3974" w:type="dxa"/>
          </w:tcPr>
          <w:p w:rsidR="006150A6" w:rsidRPr="00263C0B" w:rsidRDefault="006150A6" w:rsidP="004C3EE2">
            <w:pPr>
              <w:autoSpaceDE w:val="0"/>
              <w:autoSpaceDN w:val="0"/>
              <w:spacing w:line="360" w:lineRule="auto"/>
              <w:ind w:left="180" w:right="-14"/>
              <w:jc w:val="both"/>
              <w:rPr>
                <w:rFonts w:ascii="Times New Roman" w:hAnsi="Times New Roman" w:cs="Times New Roman"/>
                <w:b/>
                <w:lang w:val="ru-RU"/>
              </w:rPr>
            </w:pPr>
          </w:p>
        </w:tc>
        <w:tc>
          <w:tcPr>
            <w:tcW w:w="1652" w:type="dxa"/>
          </w:tcPr>
          <w:p w:rsidR="006150A6" w:rsidRPr="00263C0B" w:rsidRDefault="006150A6" w:rsidP="004C3EE2">
            <w:pPr>
              <w:autoSpaceDE w:val="0"/>
              <w:autoSpaceDN w:val="0"/>
              <w:spacing w:line="360" w:lineRule="auto"/>
              <w:jc w:val="both"/>
              <w:rPr>
                <w:rFonts w:ascii="Times New Roman" w:hAnsi="Times New Roman" w:cs="Times New Roman"/>
                <w:lang w:val="ru-RU"/>
              </w:rPr>
            </w:pPr>
          </w:p>
        </w:tc>
        <w:tc>
          <w:tcPr>
            <w:tcW w:w="2028" w:type="dxa"/>
          </w:tcPr>
          <w:p w:rsidR="006150A6" w:rsidRPr="00263C0B" w:rsidRDefault="006150A6" w:rsidP="004C3EE2">
            <w:pPr>
              <w:spacing w:line="360" w:lineRule="auto"/>
              <w:jc w:val="both"/>
              <w:rPr>
                <w:rFonts w:ascii="Times New Roman" w:hAnsi="Times New Roman" w:cs="Times New Roman"/>
                <w:lang w:val="ru-RU"/>
              </w:rPr>
            </w:pPr>
          </w:p>
        </w:tc>
      </w:tr>
      <w:tr w:rsidR="006150A6" w:rsidRPr="00263C0B" w:rsidTr="003E63E8">
        <w:trPr>
          <w:trHeight w:val="557"/>
        </w:trPr>
        <w:tc>
          <w:tcPr>
            <w:tcW w:w="15984" w:type="dxa"/>
            <w:gridSpan w:val="10"/>
          </w:tcPr>
          <w:p w:rsidR="006150A6" w:rsidRPr="00263C0B" w:rsidRDefault="006150A6" w:rsidP="004C3EE2">
            <w:pPr>
              <w:autoSpaceDE w:val="0"/>
              <w:autoSpaceDN w:val="0"/>
              <w:spacing w:line="360" w:lineRule="auto"/>
              <w:ind w:left="180" w:right="-14"/>
              <w:jc w:val="both"/>
              <w:rPr>
                <w:rFonts w:ascii="Times New Roman" w:eastAsia="Times New Roman" w:hAnsi="Times New Roman" w:cs="Times New Roman"/>
                <w:color w:val="000000"/>
                <w:w w:val="97"/>
                <w:lang w:val="ru-RU"/>
              </w:rPr>
            </w:pPr>
            <w:proofErr w:type="spellStart"/>
            <w:r w:rsidRPr="00263C0B">
              <w:rPr>
                <w:rFonts w:ascii="Times New Roman" w:eastAsia="Times New Roman" w:hAnsi="Times New Roman" w:cs="Times New Roman"/>
                <w:color w:val="000000"/>
                <w:w w:val="97"/>
              </w:rPr>
              <w:t>Раздел</w:t>
            </w:r>
            <w:proofErr w:type="spellEnd"/>
            <w:r w:rsidRPr="00263C0B">
              <w:rPr>
                <w:rFonts w:ascii="Times New Roman" w:eastAsia="Times New Roman" w:hAnsi="Times New Roman" w:cs="Times New Roman"/>
                <w:color w:val="000000"/>
                <w:w w:val="97"/>
              </w:rPr>
              <w:t xml:space="preserve"> </w:t>
            </w: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b/>
                <w:color w:val="000000"/>
                <w:w w:val="97"/>
              </w:rPr>
              <w:t>Обобщение</w:t>
            </w:r>
            <w:proofErr w:type="spellEnd"/>
          </w:p>
          <w:p w:rsidR="006150A6" w:rsidRPr="00263C0B" w:rsidRDefault="006150A6" w:rsidP="004C3EE2">
            <w:pPr>
              <w:spacing w:line="360" w:lineRule="auto"/>
              <w:jc w:val="both"/>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4C3EE2">
            <w:pPr>
              <w:autoSpaceDE w:val="0"/>
              <w:autoSpaceDN w:val="0"/>
              <w:spacing w:line="360" w:lineRule="auto"/>
              <w:jc w:val="both"/>
              <w:rPr>
                <w:rFonts w:ascii="Times New Roman" w:hAnsi="Times New Roman" w:cs="Times New Roman"/>
                <w:lang w:val="ru-RU"/>
              </w:rPr>
            </w:pPr>
            <w:r>
              <w:rPr>
                <w:rFonts w:ascii="Times New Roman" w:hAnsi="Times New Roman" w:cs="Times New Roman"/>
                <w:lang w:val="ru-RU"/>
              </w:rPr>
              <w:t>5.1</w:t>
            </w:r>
          </w:p>
        </w:tc>
        <w:tc>
          <w:tcPr>
            <w:tcW w:w="3545" w:type="dxa"/>
          </w:tcPr>
          <w:p w:rsidR="006150A6" w:rsidRPr="00263C0B" w:rsidRDefault="006150A6" w:rsidP="004C3EE2">
            <w:pPr>
              <w:autoSpaceDE w:val="0"/>
              <w:autoSpaceDN w:val="0"/>
              <w:spacing w:line="360" w:lineRule="auto"/>
              <w:ind w:left="180" w:right="-14"/>
              <w:jc w:val="both"/>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975" w:type="dxa"/>
          </w:tcPr>
          <w:p w:rsidR="006150A6"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10" w:type="dxa"/>
          </w:tcPr>
          <w:p w:rsidR="006150A6" w:rsidRPr="00263C0B" w:rsidRDefault="006150A6" w:rsidP="004C3EE2">
            <w:pPr>
              <w:spacing w:line="360" w:lineRule="auto"/>
              <w:jc w:val="both"/>
              <w:rPr>
                <w:rFonts w:ascii="Times New Roman" w:hAnsi="Times New Roman" w:cs="Times New Roman"/>
                <w:lang w:val="ru-RU"/>
              </w:rPr>
            </w:pPr>
            <w:r>
              <w:rPr>
                <w:rFonts w:ascii="Times New Roman" w:hAnsi="Times New Roman" w:cs="Times New Roman"/>
                <w:lang w:val="ru-RU"/>
              </w:rPr>
              <w:t>0</w:t>
            </w:r>
          </w:p>
        </w:tc>
        <w:tc>
          <w:tcPr>
            <w:tcW w:w="1134" w:type="dxa"/>
          </w:tcPr>
          <w:p w:rsidR="006150A6" w:rsidRPr="00263C0B" w:rsidRDefault="006150A6" w:rsidP="004C3EE2">
            <w:pPr>
              <w:spacing w:line="360" w:lineRule="auto"/>
              <w:jc w:val="both"/>
              <w:rPr>
                <w:rFonts w:ascii="Times New Roman" w:hAnsi="Times New Roman" w:cs="Times New Roman"/>
                <w:lang w:val="ru-RU"/>
              </w:rPr>
            </w:pPr>
            <w:r>
              <w:rPr>
                <w:rFonts w:ascii="Times New Roman" w:hAnsi="Times New Roman" w:cs="Times New Roman"/>
                <w:lang w:val="ru-RU"/>
              </w:rPr>
              <w:t>1</w:t>
            </w:r>
          </w:p>
        </w:tc>
        <w:tc>
          <w:tcPr>
            <w:tcW w:w="1134" w:type="dxa"/>
            <w:gridSpan w:val="2"/>
          </w:tcPr>
          <w:p w:rsidR="006150A6" w:rsidRPr="00263C0B" w:rsidRDefault="006150A6" w:rsidP="004C3EE2">
            <w:pPr>
              <w:spacing w:line="360" w:lineRule="auto"/>
              <w:jc w:val="both"/>
              <w:rPr>
                <w:rFonts w:ascii="Times New Roman" w:hAnsi="Times New Roman" w:cs="Times New Roman"/>
                <w:lang w:val="ru-RU"/>
              </w:rPr>
            </w:pPr>
          </w:p>
        </w:tc>
        <w:tc>
          <w:tcPr>
            <w:tcW w:w="7654" w:type="dxa"/>
            <w:gridSpan w:val="3"/>
          </w:tcPr>
          <w:p w:rsidR="006150A6" w:rsidRPr="00263C0B" w:rsidRDefault="006150A6" w:rsidP="004C3EE2">
            <w:pPr>
              <w:spacing w:line="360" w:lineRule="auto"/>
              <w:jc w:val="both"/>
              <w:rPr>
                <w:rFonts w:ascii="Times New Roman" w:hAnsi="Times New Roman" w:cs="Times New Roman"/>
                <w:lang w:val="ru-RU"/>
              </w:rPr>
            </w:pPr>
          </w:p>
        </w:tc>
      </w:tr>
      <w:tr w:rsidR="006150A6" w:rsidRPr="00263C0B" w:rsidTr="00371EA4">
        <w:trPr>
          <w:trHeight w:val="557"/>
        </w:trPr>
        <w:tc>
          <w:tcPr>
            <w:tcW w:w="532" w:type="dxa"/>
          </w:tcPr>
          <w:p w:rsidR="006150A6" w:rsidRDefault="006150A6" w:rsidP="004C3EE2">
            <w:pPr>
              <w:autoSpaceDE w:val="0"/>
              <w:autoSpaceDN w:val="0"/>
              <w:spacing w:line="360" w:lineRule="auto"/>
              <w:jc w:val="both"/>
              <w:rPr>
                <w:rFonts w:ascii="Times New Roman" w:hAnsi="Times New Roman" w:cs="Times New Roman"/>
                <w:lang w:val="ru-RU"/>
              </w:rPr>
            </w:pPr>
          </w:p>
        </w:tc>
        <w:tc>
          <w:tcPr>
            <w:tcW w:w="3545" w:type="dxa"/>
          </w:tcPr>
          <w:p w:rsidR="006150A6" w:rsidRDefault="006150A6" w:rsidP="004C3EE2">
            <w:pPr>
              <w:autoSpaceDE w:val="0"/>
              <w:autoSpaceDN w:val="0"/>
              <w:spacing w:line="360" w:lineRule="auto"/>
              <w:ind w:left="180" w:right="-14"/>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Итого по разделу:</w:t>
            </w:r>
          </w:p>
        </w:tc>
        <w:tc>
          <w:tcPr>
            <w:tcW w:w="975" w:type="dxa"/>
          </w:tcPr>
          <w:p w:rsidR="006150A6"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10"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p>
        </w:tc>
        <w:tc>
          <w:tcPr>
            <w:tcW w:w="1144" w:type="dxa"/>
            <w:gridSpan w:val="2"/>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p>
        </w:tc>
        <w:tc>
          <w:tcPr>
            <w:tcW w:w="1124" w:type="dxa"/>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c>
          <w:tcPr>
            <w:tcW w:w="3974" w:type="dxa"/>
          </w:tcPr>
          <w:p w:rsidR="006150A6" w:rsidRPr="00263C0B" w:rsidRDefault="006150A6" w:rsidP="004C3EE2">
            <w:pPr>
              <w:autoSpaceDE w:val="0"/>
              <w:autoSpaceDN w:val="0"/>
              <w:spacing w:line="360" w:lineRule="auto"/>
              <w:jc w:val="both"/>
              <w:rPr>
                <w:rFonts w:ascii="Times New Roman" w:hAnsi="Times New Roman" w:cs="Times New Roman"/>
                <w:b/>
                <w:lang w:val="ru-RU"/>
              </w:rPr>
            </w:pPr>
            <w:r w:rsidRPr="00263C0B">
              <w:rPr>
                <w:rFonts w:ascii="Times New Roman" w:hAnsi="Times New Roman" w:cs="Times New Roman"/>
                <w:color w:val="000000"/>
                <w:shd w:val="clear" w:color="auto" w:fill="FFFFFF"/>
                <w:lang w:val="ru-RU"/>
              </w:rPr>
              <w:t>Виды деятельности по изученным разделам;</w:t>
            </w:r>
          </w:p>
        </w:tc>
        <w:tc>
          <w:tcPr>
            <w:tcW w:w="1652" w:type="dxa"/>
          </w:tcPr>
          <w:p w:rsidR="006150A6" w:rsidRPr="00263C0B" w:rsidRDefault="006150A6" w:rsidP="004C3EE2">
            <w:pPr>
              <w:autoSpaceDE w:val="0"/>
              <w:autoSpaceDN w:val="0"/>
              <w:spacing w:line="360" w:lineRule="auto"/>
              <w:jc w:val="both"/>
              <w:rPr>
                <w:rFonts w:ascii="Times New Roman" w:hAnsi="Times New Roman" w:cs="Times New Roman"/>
                <w:b/>
                <w:lang w:val="ru-RU"/>
              </w:rPr>
            </w:pPr>
            <w:r>
              <w:rPr>
                <w:rFonts w:ascii="Times New Roman" w:hAnsi="Times New Roman" w:cs="Times New Roman"/>
                <w:lang w:val="ru-RU"/>
              </w:rPr>
              <w:t>т</w:t>
            </w:r>
            <w:r w:rsidRPr="00263C0B">
              <w:rPr>
                <w:rFonts w:ascii="Times New Roman" w:hAnsi="Times New Roman" w:cs="Times New Roman"/>
                <w:lang w:val="ru-RU"/>
              </w:rPr>
              <w:t>естирование</w:t>
            </w:r>
            <w:r>
              <w:rPr>
                <w:rFonts w:ascii="Times New Roman" w:hAnsi="Times New Roman" w:cs="Times New Roman"/>
                <w:lang w:val="ru-RU"/>
              </w:rPr>
              <w:t>, письменный контроль</w:t>
            </w:r>
          </w:p>
        </w:tc>
        <w:tc>
          <w:tcPr>
            <w:tcW w:w="2028" w:type="dxa"/>
          </w:tcPr>
          <w:p w:rsidR="006150A6" w:rsidRDefault="00AC015F" w:rsidP="004C3EE2">
            <w:pPr>
              <w:spacing w:line="360" w:lineRule="auto"/>
              <w:jc w:val="both"/>
              <w:rPr>
                <w:rFonts w:ascii="Times New Roman" w:hAnsi="Times New Roman" w:cs="Times New Roman"/>
                <w:lang w:val="ru-RU"/>
              </w:rPr>
            </w:pPr>
            <w:r>
              <w:fldChar w:fldCharType="begin"/>
            </w:r>
            <w:r w:rsidRPr="00AC015F">
              <w:rPr>
                <w:lang w:val="ru-RU"/>
              </w:rPr>
              <w:instrText xml:space="preserve"> </w:instrText>
            </w:r>
            <w:r>
              <w:instrText>HYPERLINK</w:instrText>
            </w:r>
            <w:r w:rsidRPr="00AC015F">
              <w:rPr>
                <w:lang w:val="ru-RU"/>
              </w:rPr>
              <w:instrText xml:space="preserve"> "</w:instrText>
            </w:r>
            <w:r>
              <w:instrText>http</w:instrText>
            </w:r>
            <w:r w:rsidRPr="00AC015F">
              <w:rPr>
                <w:lang w:val="ru-RU"/>
              </w:rPr>
              <w:instrText>://</w:instrText>
            </w:r>
            <w:r>
              <w:instrText>scool</w:instrText>
            </w:r>
            <w:r w:rsidRPr="00AC015F">
              <w:rPr>
                <w:lang w:val="ru-RU"/>
              </w:rPr>
              <w:instrText>-</w:instrText>
            </w:r>
            <w:r>
              <w:instrText>collection</w:instrText>
            </w:r>
            <w:r w:rsidRPr="00AC015F">
              <w:rPr>
                <w:lang w:val="ru-RU"/>
              </w:rPr>
              <w:instrText>.</w:instrText>
            </w:r>
            <w:r>
              <w:instrText>edu</w:instrText>
            </w:r>
            <w:r w:rsidRPr="00AC015F">
              <w:rPr>
                <w:lang w:val="ru-RU"/>
              </w:rPr>
              <w:instrText>.</w:instrText>
            </w:r>
            <w:r>
              <w:instrText>ru</w:instrText>
            </w:r>
            <w:r w:rsidRPr="00AC015F">
              <w:rPr>
                <w:lang w:val="ru-RU"/>
              </w:rPr>
              <w:instrText xml:space="preserve">" </w:instrText>
            </w:r>
            <w:r>
              <w:fldChar w:fldCharType="separate"/>
            </w:r>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r>
              <w:rPr>
                <w:rStyle w:val="aff1"/>
                <w:rFonts w:ascii="Times New Roman" w:eastAsia="Times New Roman" w:hAnsi="Times New Roman" w:cs="Times New Roman"/>
                <w:sz w:val="24"/>
                <w:szCs w:val="24"/>
                <w:lang w:eastAsia="ru-RU"/>
              </w:rPr>
              <w:fldChar w:fldCharType="end"/>
            </w:r>
          </w:p>
          <w:p w:rsidR="006150A6" w:rsidRDefault="006150A6" w:rsidP="004C3EE2">
            <w:pPr>
              <w:spacing w:line="360" w:lineRule="auto"/>
              <w:jc w:val="both"/>
              <w:rPr>
                <w:rFonts w:ascii="Times New Roman" w:hAnsi="Times New Roman" w:cs="Times New Roman"/>
                <w:lang w:val="ru-RU"/>
              </w:rPr>
            </w:pPr>
          </w:p>
          <w:p w:rsidR="006150A6" w:rsidRPr="00263C0B" w:rsidRDefault="00AC015F" w:rsidP="004C3EE2">
            <w:pPr>
              <w:autoSpaceDE w:val="0"/>
              <w:autoSpaceDN w:val="0"/>
              <w:spacing w:line="360" w:lineRule="auto"/>
              <w:jc w:val="both"/>
              <w:rPr>
                <w:rFonts w:ascii="Times New Roman" w:hAnsi="Times New Roman" w:cs="Times New Roman"/>
                <w:b/>
                <w:lang w:val="ru-RU"/>
              </w:rPr>
            </w:pPr>
            <w:r>
              <w:fldChar w:fldCharType="begin"/>
            </w:r>
            <w:r w:rsidRPr="00AC015F">
              <w:rPr>
                <w:lang w:val="ru-RU"/>
              </w:rPr>
              <w:instrText xml:space="preserve"> </w:instrText>
            </w:r>
            <w:r>
              <w:instrText>HYPERLINK</w:instrText>
            </w:r>
            <w:r w:rsidRPr="00AC015F">
              <w:rPr>
                <w:lang w:val="ru-RU"/>
              </w:rPr>
              <w:instrText xml:space="preserve"> "</w:instrText>
            </w:r>
            <w:r>
              <w:instrText>https</w:instrText>
            </w:r>
            <w:r w:rsidRPr="00AC015F">
              <w:rPr>
                <w:lang w:val="ru-RU"/>
              </w:rPr>
              <w:instrText>://</w:instrText>
            </w:r>
            <w:r>
              <w:instrText>resh</w:instrText>
            </w:r>
            <w:r w:rsidRPr="00AC015F">
              <w:rPr>
                <w:lang w:val="ru-RU"/>
              </w:rPr>
              <w:instrText>.</w:instrText>
            </w:r>
            <w:r>
              <w:instrText>edu</w:instrText>
            </w:r>
            <w:r w:rsidRPr="00AC015F">
              <w:rPr>
                <w:lang w:val="ru-RU"/>
              </w:rPr>
              <w:instrText>.</w:instrText>
            </w:r>
            <w:r>
              <w:instrText>ru</w:instrText>
            </w:r>
            <w:r w:rsidRPr="00AC015F">
              <w:rPr>
                <w:lang w:val="ru-RU"/>
              </w:rPr>
              <w:instrText>/</w:instrText>
            </w:r>
            <w:r>
              <w:instrText>subject</w:instrText>
            </w:r>
            <w:r w:rsidRPr="00AC015F">
              <w:rPr>
                <w:lang w:val="ru-RU"/>
              </w:rPr>
              <w:instrText xml:space="preserve">/3/" </w:instrText>
            </w:r>
            <w:r>
              <w:fldChar w:fldCharType="separate"/>
            </w:r>
            <w:r w:rsidR="006150A6" w:rsidRPr="00263C0B">
              <w:rPr>
                <w:rStyle w:val="aff1"/>
                <w:rFonts w:ascii="Times New Roman" w:hAnsi="Times New Roman" w:cs="Times New Roman"/>
                <w:b/>
                <w:lang w:val="ru-RU"/>
              </w:rPr>
              <w:t>https://resh.edu.ru/subject/3/</w:t>
            </w:r>
            <w:r>
              <w:rPr>
                <w:rStyle w:val="aff1"/>
                <w:rFonts w:ascii="Times New Roman" w:hAnsi="Times New Roman" w:cs="Times New Roman"/>
                <w:b/>
                <w:lang w:val="ru-RU"/>
              </w:rPr>
              <w:fldChar w:fldCharType="end"/>
            </w:r>
          </w:p>
          <w:p w:rsidR="006150A6" w:rsidRPr="00263C0B" w:rsidRDefault="006150A6" w:rsidP="004C3EE2">
            <w:pPr>
              <w:autoSpaceDE w:val="0"/>
              <w:autoSpaceDN w:val="0"/>
              <w:spacing w:line="360" w:lineRule="auto"/>
              <w:jc w:val="both"/>
              <w:rPr>
                <w:rFonts w:ascii="Times New Roman" w:hAnsi="Times New Roman" w:cs="Times New Roman"/>
                <w:b/>
                <w:lang w:val="ru-RU"/>
              </w:rPr>
            </w:pPr>
          </w:p>
          <w:p w:rsidR="006150A6" w:rsidRDefault="00AC015F" w:rsidP="004C3EE2">
            <w:pPr>
              <w:spacing w:line="360" w:lineRule="auto"/>
              <w:jc w:val="both"/>
              <w:rPr>
                <w:rFonts w:ascii="Times New Roman" w:hAnsi="Times New Roman" w:cs="Times New Roman"/>
                <w:lang w:val="ru-RU"/>
              </w:rPr>
            </w:pPr>
            <w:hyperlink r:id="rId31" w:history="1">
              <w:r w:rsidR="006150A6" w:rsidRPr="000618DD">
                <w:rPr>
                  <w:rStyle w:val="aff1"/>
                  <w:rFonts w:ascii="Times New Roman" w:hAnsi="Times New Roman" w:cs="Times New Roman"/>
                  <w:lang w:val="ru-RU"/>
                </w:rPr>
                <w:t>https://uchi.ru/</w:t>
              </w:r>
            </w:hyperlink>
          </w:p>
          <w:p w:rsidR="006150A6" w:rsidRPr="006150A6" w:rsidRDefault="006150A6" w:rsidP="004C3EE2">
            <w:pPr>
              <w:spacing w:line="360" w:lineRule="auto"/>
              <w:jc w:val="both"/>
              <w:rPr>
                <w:rFonts w:ascii="Times New Roman" w:hAnsi="Times New Roman" w:cs="Times New Roman"/>
                <w:lang w:val="ru-RU"/>
              </w:rPr>
            </w:pPr>
          </w:p>
        </w:tc>
      </w:tr>
      <w:tr w:rsidR="006150A6" w:rsidRPr="00263C0B" w:rsidTr="00371EA4">
        <w:trPr>
          <w:trHeight w:val="557"/>
        </w:trPr>
        <w:tc>
          <w:tcPr>
            <w:tcW w:w="532" w:type="dxa"/>
          </w:tcPr>
          <w:p w:rsidR="006150A6" w:rsidRDefault="006150A6" w:rsidP="004C3EE2">
            <w:pPr>
              <w:autoSpaceDE w:val="0"/>
              <w:autoSpaceDN w:val="0"/>
              <w:spacing w:line="360" w:lineRule="auto"/>
              <w:jc w:val="both"/>
              <w:rPr>
                <w:rFonts w:ascii="Times New Roman" w:hAnsi="Times New Roman" w:cs="Times New Roman"/>
                <w:lang w:val="ru-RU"/>
              </w:rPr>
            </w:pPr>
          </w:p>
        </w:tc>
        <w:tc>
          <w:tcPr>
            <w:tcW w:w="3545" w:type="dxa"/>
          </w:tcPr>
          <w:p w:rsidR="006150A6" w:rsidRDefault="006150A6" w:rsidP="004C3EE2">
            <w:pPr>
              <w:autoSpaceDE w:val="0"/>
              <w:autoSpaceDN w:val="0"/>
              <w:spacing w:line="360" w:lineRule="auto"/>
              <w:ind w:left="180" w:right="-14"/>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color w:val="000000"/>
                <w:w w:val="97"/>
                <w:lang w:val="ru-RU"/>
              </w:rPr>
              <w:t>Общее количество часов:</w:t>
            </w:r>
          </w:p>
        </w:tc>
        <w:tc>
          <w:tcPr>
            <w:tcW w:w="975" w:type="dxa"/>
          </w:tcPr>
          <w:p w:rsidR="006150A6"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1010" w:type="dxa"/>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4C3EE2">
            <w:pPr>
              <w:autoSpaceDE w:val="0"/>
              <w:autoSpaceDN w:val="0"/>
              <w:spacing w:line="360" w:lineRule="auto"/>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4</w:t>
            </w:r>
          </w:p>
        </w:tc>
        <w:tc>
          <w:tcPr>
            <w:tcW w:w="1124" w:type="dxa"/>
          </w:tcPr>
          <w:p w:rsidR="006150A6" w:rsidRPr="00263C0B" w:rsidRDefault="006150A6" w:rsidP="004C3EE2">
            <w:pPr>
              <w:autoSpaceDE w:val="0"/>
              <w:autoSpaceDN w:val="0"/>
              <w:spacing w:line="360" w:lineRule="auto"/>
              <w:jc w:val="both"/>
              <w:rPr>
                <w:rFonts w:ascii="Times New Roman" w:hAnsi="Times New Roman" w:cs="Times New Roman"/>
                <w:b/>
                <w:lang w:val="ru-RU"/>
              </w:rPr>
            </w:pPr>
          </w:p>
        </w:tc>
        <w:tc>
          <w:tcPr>
            <w:tcW w:w="3974" w:type="dxa"/>
          </w:tcPr>
          <w:p w:rsidR="006150A6" w:rsidRPr="00263C0B" w:rsidRDefault="006150A6" w:rsidP="004C3EE2">
            <w:pPr>
              <w:autoSpaceDE w:val="0"/>
              <w:autoSpaceDN w:val="0"/>
              <w:spacing w:line="360" w:lineRule="auto"/>
              <w:ind w:left="180" w:right="-14"/>
              <w:jc w:val="both"/>
              <w:rPr>
                <w:rFonts w:ascii="Times New Roman" w:hAnsi="Times New Roman" w:cs="Times New Roman"/>
                <w:b/>
                <w:lang w:val="ru-RU"/>
              </w:rPr>
            </w:pPr>
          </w:p>
        </w:tc>
        <w:tc>
          <w:tcPr>
            <w:tcW w:w="1652" w:type="dxa"/>
          </w:tcPr>
          <w:p w:rsidR="006150A6" w:rsidRPr="00263C0B" w:rsidRDefault="006150A6" w:rsidP="004C3EE2">
            <w:pPr>
              <w:autoSpaceDE w:val="0"/>
              <w:autoSpaceDN w:val="0"/>
              <w:spacing w:line="360" w:lineRule="auto"/>
              <w:jc w:val="both"/>
              <w:rPr>
                <w:rFonts w:ascii="Times New Roman" w:hAnsi="Times New Roman" w:cs="Times New Roman"/>
                <w:lang w:val="ru-RU"/>
              </w:rPr>
            </w:pPr>
          </w:p>
        </w:tc>
        <w:tc>
          <w:tcPr>
            <w:tcW w:w="2028" w:type="dxa"/>
          </w:tcPr>
          <w:p w:rsidR="006150A6" w:rsidRPr="00263C0B" w:rsidRDefault="006150A6" w:rsidP="004C3EE2">
            <w:pPr>
              <w:spacing w:line="360" w:lineRule="auto"/>
              <w:jc w:val="both"/>
              <w:rPr>
                <w:rFonts w:ascii="Times New Roman" w:hAnsi="Times New Roman" w:cs="Times New Roman"/>
                <w:lang w:val="ru-RU"/>
              </w:rPr>
            </w:pPr>
          </w:p>
        </w:tc>
      </w:tr>
    </w:tbl>
    <w:p w:rsidR="007173AA" w:rsidRDefault="007173AA" w:rsidP="004C3EE2">
      <w:pPr>
        <w:spacing w:after="0" w:line="360" w:lineRule="auto"/>
        <w:jc w:val="both"/>
        <w:rPr>
          <w:lang w:val="ru-RU"/>
        </w:rPr>
      </w:pPr>
    </w:p>
    <w:p w:rsidR="007173AA" w:rsidRDefault="007173AA" w:rsidP="004C3EE2">
      <w:pPr>
        <w:spacing w:after="0" w:line="360" w:lineRule="auto"/>
        <w:jc w:val="both"/>
        <w:rPr>
          <w:lang w:val="ru-RU"/>
        </w:rPr>
      </w:pPr>
    </w:p>
    <w:p w:rsidR="007173AA" w:rsidRPr="00881A9D" w:rsidRDefault="007173AA" w:rsidP="00B73AD3">
      <w:pPr>
        <w:rPr>
          <w:lang w:val="ru-RU"/>
        </w:rPr>
        <w:sectPr w:rsidR="007173AA" w:rsidRPr="00881A9D">
          <w:pgSz w:w="16840" w:h="11900"/>
          <w:pgMar w:top="284" w:right="640" w:bottom="1440" w:left="666" w:header="720" w:footer="720" w:gutter="0"/>
          <w:cols w:space="720" w:equalWidth="0">
            <w:col w:w="15534" w:space="0"/>
          </w:cols>
          <w:docGrid w:linePitch="360"/>
        </w:sectPr>
      </w:pPr>
    </w:p>
    <w:p w:rsidR="007173AA" w:rsidRPr="007173AA" w:rsidRDefault="007173AA" w:rsidP="007173AA">
      <w:pPr>
        <w:spacing w:after="0"/>
        <w:jc w:val="center"/>
        <w:rPr>
          <w:rFonts w:ascii="Times New Roman" w:hAnsi="Times New Roman"/>
          <w:b/>
          <w:color w:val="000000"/>
          <w:sz w:val="24"/>
          <w:lang w:val="ru-RU"/>
        </w:rPr>
      </w:pPr>
      <w:r w:rsidRPr="007173AA">
        <w:rPr>
          <w:rFonts w:ascii="Times New Roman" w:hAnsi="Times New Roman"/>
          <w:b/>
          <w:color w:val="000000"/>
          <w:sz w:val="24"/>
          <w:lang w:val="ru-RU"/>
        </w:rPr>
        <w:lastRenderedPageBreak/>
        <w:t>КАЛЕНДАРНО-ТЕМАТИЧЕСКОЕ ПЛАНИРОВАНИЕ УЧЕБНОГО ПРЕДМЕТА «ОСНОВЫ ДУХОВНО-НРАВСТВЕННОЙ КУЛЬТУРЫ НАРОДОВ РОССИИ »</w:t>
      </w:r>
    </w:p>
    <w:p w:rsidR="007173AA" w:rsidRPr="00831EE6" w:rsidRDefault="007173AA" w:rsidP="007173AA">
      <w:pPr>
        <w:spacing w:after="0"/>
        <w:jc w:val="center"/>
        <w:rPr>
          <w:sz w:val="20"/>
        </w:rPr>
      </w:pPr>
      <w:r w:rsidRPr="00831EE6">
        <w:rPr>
          <w:rFonts w:ascii="Times New Roman" w:hAnsi="Times New Roman"/>
          <w:b/>
          <w:color w:val="000000"/>
          <w:sz w:val="24"/>
        </w:rPr>
        <w:t>5 КЛАСС</w:t>
      </w:r>
    </w:p>
    <w:tbl>
      <w:tblPr>
        <w:tblpPr w:leftFromText="180" w:rightFromText="180" w:vertAnchor="text" w:horzAnchor="margin" w:tblpXSpec="center" w:tblpY="277"/>
        <w:tblW w:w="9724"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646"/>
        <w:gridCol w:w="2299"/>
        <w:gridCol w:w="961"/>
        <w:gridCol w:w="1292"/>
      </w:tblGrid>
      <w:tr w:rsidR="007173AA" w:rsidTr="007173AA">
        <w:trPr>
          <w:trHeight w:val="1502"/>
          <w:tblCellSpacing w:w="20" w:type="nil"/>
        </w:trPr>
        <w:tc>
          <w:tcPr>
            <w:tcW w:w="526" w:type="dxa"/>
            <w:tcMar>
              <w:top w:w="50" w:type="dxa"/>
              <w:left w:w="100" w:type="dxa"/>
            </w:tcMar>
            <w:vAlign w:val="center"/>
          </w:tcPr>
          <w:p w:rsidR="007173AA" w:rsidRPr="00BB099F" w:rsidRDefault="007173AA" w:rsidP="007173AA">
            <w:pPr>
              <w:spacing w:after="0" w:line="240" w:lineRule="auto"/>
            </w:pPr>
            <w:r w:rsidRPr="00BB099F">
              <w:rPr>
                <w:rFonts w:ascii="Times New Roman" w:hAnsi="Times New Roman"/>
                <w:b/>
                <w:color w:val="000000"/>
              </w:rPr>
              <w:t xml:space="preserve">№ п/п </w:t>
            </w:r>
          </w:p>
          <w:p w:rsidR="007173AA" w:rsidRPr="00BB099F" w:rsidRDefault="007173AA" w:rsidP="007173AA">
            <w:pPr>
              <w:spacing w:after="0" w:line="240" w:lineRule="auto"/>
            </w:pPr>
          </w:p>
        </w:tc>
        <w:tc>
          <w:tcPr>
            <w:tcW w:w="4646" w:type="dxa"/>
            <w:tcMar>
              <w:top w:w="50" w:type="dxa"/>
              <w:left w:w="100" w:type="dxa"/>
            </w:tcMar>
            <w:vAlign w:val="center"/>
          </w:tcPr>
          <w:p w:rsidR="007173AA" w:rsidRPr="00BB099F" w:rsidRDefault="007173AA" w:rsidP="007173AA">
            <w:pPr>
              <w:spacing w:after="0" w:line="240" w:lineRule="auto"/>
            </w:pPr>
            <w:proofErr w:type="spellStart"/>
            <w:r w:rsidRPr="00BB099F">
              <w:rPr>
                <w:rFonts w:ascii="Times New Roman" w:hAnsi="Times New Roman"/>
                <w:b/>
                <w:color w:val="000000"/>
              </w:rPr>
              <w:t>Тема</w:t>
            </w:r>
            <w:proofErr w:type="spellEnd"/>
            <w:r w:rsidRPr="00BB099F">
              <w:rPr>
                <w:rFonts w:ascii="Times New Roman" w:hAnsi="Times New Roman"/>
                <w:b/>
                <w:color w:val="000000"/>
              </w:rPr>
              <w:t xml:space="preserve"> </w:t>
            </w:r>
            <w:proofErr w:type="spellStart"/>
            <w:r w:rsidRPr="00BB099F">
              <w:rPr>
                <w:rFonts w:ascii="Times New Roman" w:hAnsi="Times New Roman"/>
                <w:b/>
                <w:color w:val="000000"/>
              </w:rPr>
              <w:t>урока</w:t>
            </w:r>
            <w:proofErr w:type="spellEnd"/>
            <w:r w:rsidRPr="00BB099F">
              <w:rPr>
                <w:rFonts w:ascii="Times New Roman" w:hAnsi="Times New Roman"/>
                <w:b/>
                <w:color w:val="000000"/>
              </w:rPr>
              <w:t xml:space="preserve"> </w:t>
            </w:r>
          </w:p>
          <w:p w:rsidR="007173AA" w:rsidRPr="00BB099F" w:rsidRDefault="007173AA" w:rsidP="007173AA">
            <w:pPr>
              <w:spacing w:after="0" w:line="240" w:lineRule="auto"/>
            </w:pPr>
          </w:p>
        </w:tc>
        <w:tc>
          <w:tcPr>
            <w:tcW w:w="2299" w:type="dxa"/>
            <w:vAlign w:val="center"/>
          </w:tcPr>
          <w:p w:rsidR="007173AA" w:rsidRPr="00BB099F" w:rsidRDefault="007173AA" w:rsidP="007173AA">
            <w:pPr>
              <w:spacing w:after="0" w:line="240" w:lineRule="auto"/>
            </w:pPr>
            <w:proofErr w:type="spellStart"/>
            <w:r w:rsidRPr="00BB099F">
              <w:rPr>
                <w:rFonts w:ascii="Times New Roman" w:hAnsi="Times New Roman"/>
                <w:b/>
                <w:color w:val="000000"/>
              </w:rPr>
              <w:t>Планируемая</w:t>
            </w:r>
            <w:proofErr w:type="spellEnd"/>
            <w:r w:rsidRPr="00BB099F">
              <w:rPr>
                <w:rFonts w:ascii="Times New Roman" w:hAnsi="Times New Roman"/>
                <w:b/>
                <w:color w:val="000000"/>
              </w:rPr>
              <w:t xml:space="preserve"> </w:t>
            </w:r>
            <w:proofErr w:type="spellStart"/>
            <w:r w:rsidRPr="00BB099F">
              <w:rPr>
                <w:rFonts w:ascii="Times New Roman" w:hAnsi="Times New Roman"/>
                <w:b/>
                <w:color w:val="000000"/>
              </w:rPr>
              <w:t>дата</w:t>
            </w:r>
            <w:proofErr w:type="spellEnd"/>
            <w:r w:rsidRPr="00BB099F">
              <w:rPr>
                <w:rFonts w:ascii="Times New Roman" w:hAnsi="Times New Roman"/>
                <w:b/>
                <w:color w:val="000000"/>
              </w:rPr>
              <w:t xml:space="preserve"> </w:t>
            </w:r>
            <w:proofErr w:type="spellStart"/>
            <w:r w:rsidRPr="00BB099F">
              <w:rPr>
                <w:rFonts w:ascii="Times New Roman" w:hAnsi="Times New Roman"/>
                <w:b/>
                <w:color w:val="000000"/>
              </w:rPr>
              <w:t>изучения</w:t>
            </w:r>
            <w:proofErr w:type="spellEnd"/>
          </w:p>
          <w:p w:rsidR="007173AA" w:rsidRPr="00BB099F" w:rsidRDefault="007173AA" w:rsidP="007173AA">
            <w:pPr>
              <w:spacing w:after="0" w:line="240" w:lineRule="auto"/>
            </w:pPr>
          </w:p>
        </w:tc>
        <w:tc>
          <w:tcPr>
            <w:tcW w:w="961" w:type="dxa"/>
            <w:vAlign w:val="center"/>
          </w:tcPr>
          <w:p w:rsidR="007173AA" w:rsidRPr="00BB099F" w:rsidRDefault="007173AA" w:rsidP="007173AA">
            <w:pPr>
              <w:spacing w:after="0" w:line="240" w:lineRule="auto"/>
            </w:pPr>
            <w:proofErr w:type="spellStart"/>
            <w:r w:rsidRPr="00BB099F">
              <w:rPr>
                <w:rFonts w:ascii="Times New Roman" w:hAnsi="Times New Roman"/>
                <w:b/>
                <w:color w:val="000000"/>
              </w:rPr>
              <w:t>Фактическая</w:t>
            </w:r>
            <w:proofErr w:type="spellEnd"/>
            <w:r w:rsidRPr="00BB099F">
              <w:rPr>
                <w:rFonts w:ascii="Times New Roman" w:hAnsi="Times New Roman"/>
                <w:b/>
                <w:color w:val="000000"/>
              </w:rPr>
              <w:t xml:space="preserve"> </w:t>
            </w:r>
            <w:proofErr w:type="spellStart"/>
            <w:r w:rsidRPr="00BB099F">
              <w:rPr>
                <w:rFonts w:ascii="Times New Roman" w:hAnsi="Times New Roman"/>
                <w:b/>
                <w:color w:val="000000"/>
              </w:rPr>
              <w:t>дата</w:t>
            </w:r>
            <w:proofErr w:type="spellEnd"/>
            <w:r w:rsidRPr="00BB099F">
              <w:rPr>
                <w:rFonts w:ascii="Times New Roman" w:hAnsi="Times New Roman"/>
                <w:b/>
                <w:color w:val="000000"/>
              </w:rPr>
              <w:t xml:space="preserve"> </w:t>
            </w:r>
            <w:proofErr w:type="spellStart"/>
            <w:r w:rsidRPr="00BB099F">
              <w:rPr>
                <w:rFonts w:ascii="Times New Roman" w:hAnsi="Times New Roman"/>
                <w:b/>
                <w:color w:val="000000"/>
              </w:rPr>
              <w:t>изучения</w:t>
            </w:r>
            <w:proofErr w:type="spellEnd"/>
          </w:p>
          <w:p w:rsidR="007173AA" w:rsidRPr="00BB099F" w:rsidRDefault="007173AA" w:rsidP="007173AA">
            <w:pPr>
              <w:spacing w:after="0" w:line="240" w:lineRule="auto"/>
            </w:pPr>
          </w:p>
        </w:tc>
        <w:tc>
          <w:tcPr>
            <w:tcW w:w="1292" w:type="dxa"/>
            <w:tcMar>
              <w:top w:w="50" w:type="dxa"/>
              <w:left w:w="100" w:type="dxa"/>
            </w:tcMar>
            <w:vAlign w:val="center"/>
          </w:tcPr>
          <w:p w:rsidR="007173AA" w:rsidRPr="00BB099F" w:rsidRDefault="007173AA" w:rsidP="007173AA">
            <w:pPr>
              <w:spacing w:after="0" w:line="240" w:lineRule="auto"/>
            </w:pPr>
            <w:proofErr w:type="spellStart"/>
            <w:r w:rsidRPr="00BB099F">
              <w:rPr>
                <w:rFonts w:ascii="Times New Roman" w:hAnsi="Times New Roman"/>
                <w:b/>
                <w:color w:val="000000"/>
              </w:rPr>
              <w:t>Всего</w:t>
            </w:r>
            <w:proofErr w:type="spellEnd"/>
            <w:r w:rsidRPr="00BB099F">
              <w:rPr>
                <w:rFonts w:ascii="Times New Roman" w:hAnsi="Times New Roman"/>
                <w:b/>
                <w:color w:val="000000"/>
              </w:rPr>
              <w:t xml:space="preserve"> </w:t>
            </w:r>
          </w:p>
          <w:p w:rsidR="007173AA" w:rsidRPr="00BB099F" w:rsidRDefault="007173AA" w:rsidP="007173AA">
            <w:pPr>
              <w:spacing w:after="0" w:line="240" w:lineRule="auto"/>
            </w:pP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1</w:t>
            </w:r>
          </w:p>
        </w:tc>
        <w:tc>
          <w:tcPr>
            <w:tcW w:w="4646" w:type="dxa"/>
            <w:tcMar>
              <w:top w:w="50" w:type="dxa"/>
              <w:left w:w="100" w:type="dxa"/>
            </w:tcMar>
          </w:tcPr>
          <w:p w:rsidR="007173AA" w:rsidRPr="007173AA" w:rsidRDefault="007173AA" w:rsidP="007173AA">
            <w:pPr>
              <w:rPr>
                <w:rFonts w:ascii="Times New Roman" w:hAnsi="Times New Roman"/>
                <w:color w:val="000000"/>
                <w:sz w:val="24"/>
                <w:lang w:val="ru-RU"/>
              </w:rPr>
            </w:pPr>
            <w:r w:rsidRPr="007173AA">
              <w:rPr>
                <w:rFonts w:ascii="Times New Roman" w:hAnsi="Times New Roman"/>
                <w:color w:val="000000"/>
                <w:sz w:val="24"/>
                <w:lang w:val="ru-RU"/>
              </w:rPr>
              <w:t>Зачем изучать курс «Основы духовно-нравственной культуры народов России»?</w:t>
            </w:r>
          </w:p>
        </w:tc>
        <w:tc>
          <w:tcPr>
            <w:tcW w:w="2299" w:type="dxa"/>
            <w:vAlign w:val="center"/>
          </w:tcPr>
          <w:p w:rsidR="007173AA" w:rsidRPr="009F317D" w:rsidRDefault="007173AA" w:rsidP="007173AA">
            <w:pPr>
              <w:ind w:left="135"/>
              <w:rPr>
                <w:rFonts w:ascii="Times New Roman" w:hAnsi="Times New Roman"/>
                <w:color w:val="000000"/>
                <w:sz w:val="24"/>
              </w:rPr>
            </w:pPr>
            <w:r w:rsidRPr="007173AA">
              <w:rPr>
                <w:rFonts w:ascii="Times New Roman" w:hAnsi="Times New Roman"/>
                <w:color w:val="000000"/>
                <w:sz w:val="24"/>
                <w:lang w:val="ru-RU"/>
              </w:rPr>
              <w:t xml:space="preserve"> </w:t>
            </w:r>
            <w:r w:rsidRPr="009F317D">
              <w:rPr>
                <w:rFonts w:ascii="Times New Roman" w:hAnsi="Times New Roman"/>
                <w:color w:val="000000"/>
                <w:sz w:val="24"/>
              </w:rPr>
              <w:t xml:space="preserve">06.09.2023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2</w:t>
            </w:r>
          </w:p>
        </w:tc>
        <w:tc>
          <w:tcPr>
            <w:tcW w:w="4646" w:type="dxa"/>
            <w:tcMar>
              <w:top w:w="50" w:type="dxa"/>
              <w:left w:w="100" w:type="dxa"/>
            </w:tcMar>
            <w:vAlign w:val="bottom"/>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Наш</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дом</w:t>
            </w:r>
            <w:proofErr w:type="spellEnd"/>
            <w:r w:rsidRPr="009F317D">
              <w:rPr>
                <w:rFonts w:ascii="Times New Roman" w:hAnsi="Times New Roman"/>
                <w:color w:val="000000"/>
                <w:sz w:val="24"/>
              </w:rPr>
              <w:t xml:space="preserve">  — </w:t>
            </w:r>
            <w:proofErr w:type="spellStart"/>
            <w:r w:rsidRPr="009F317D">
              <w:rPr>
                <w:rFonts w:ascii="Times New Roman" w:hAnsi="Times New Roman"/>
                <w:color w:val="000000"/>
                <w:sz w:val="24"/>
              </w:rPr>
              <w:t>Россия</w:t>
            </w:r>
            <w:proofErr w:type="spellEnd"/>
            <w:r>
              <w:rPr>
                <w:rFonts w:ascii="Times New Roman" w:hAnsi="Times New Roman"/>
                <w:color w:val="000000"/>
                <w:sz w:val="24"/>
              </w:rPr>
              <w:t xml:space="preserve">. </w:t>
            </w:r>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 13.09.2023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3</w:t>
            </w:r>
          </w:p>
        </w:tc>
        <w:tc>
          <w:tcPr>
            <w:tcW w:w="4646" w:type="dxa"/>
            <w:tcMar>
              <w:top w:w="50" w:type="dxa"/>
              <w:left w:w="100" w:type="dxa"/>
            </w:tcMar>
            <w:vAlign w:val="bottom"/>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Язык</w:t>
            </w:r>
            <w:proofErr w:type="spellEnd"/>
            <w:r w:rsidRPr="009F317D">
              <w:rPr>
                <w:rFonts w:ascii="Times New Roman" w:hAnsi="Times New Roman"/>
                <w:color w:val="000000"/>
                <w:sz w:val="24"/>
              </w:rPr>
              <w:t xml:space="preserve"> и </w:t>
            </w:r>
            <w:proofErr w:type="spellStart"/>
            <w:r w:rsidRPr="009F317D">
              <w:rPr>
                <w:rFonts w:ascii="Times New Roman" w:hAnsi="Times New Roman"/>
                <w:color w:val="000000"/>
                <w:sz w:val="24"/>
              </w:rPr>
              <w:t>история</w:t>
            </w:r>
            <w:proofErr w:type="spellEnd"/>
            <w:r w:rsidRPr="009F317D">
              <w:rPr>
                <w:rFonts w:ascii="Times New Roman" w:hAnsi="Times New Roman"/>
                <w:color w:val="000000"/>
                <w:sz w:val="24"/>
              </w:rPr>
              <w:t xml:space="preserve"> </w:t>
            </w:r>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 15.09.2023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4</w:t>
            </w:r>
          </w:p>
        </w:tc>
        <w:tc>
          <w:tcPr>
            <w:tcW w:w="4646" w:type="dxa"/>
            <w:tcMar>
              <w:top w:w="50" w:type="dxa"/>
              <w:left w:w="100" w:type="dxa"/>
            </w:tcMar>
            <w:vAlign w:val="bottom"/>
          </w:tcPr>
          <w:p w:rsidR="007173AA" w:rsidRPr="009F317D" w:rsidRDefault="007173AA" w:rsidP="007173AA">
            <w:pPr>
              <w:rPr>
                <w:rFonts w:ascii="Times New Roman" w:hAnsi="Times New Roman"/>
                <w:color w:val="000000"/>
                <w:sz w:val="24"/>
              </w:rPr>
            </w:pPr>
            <w:r w:rsidRPr="007173AA">
              <w:rPr>
                <w:rFonts w:ascii="Times New Roman" w:hAnsi="Times New Roman"/>
                <w:color w:val="000000"/>
                <w:sz w:val="24"/>
                <w:lang w:val="ru-RU"/>
              </w:rPr>
              <w:t>Русский язык</w:t>
            </w:r>
            <w:r w:rsidRPr="009F317D">
              <w:rPr>
                <w:rFonts w:ascii="Times New Roman" w:hAnsi="Times New Roman"/>
                <w:color w:val="000000"/>
                <w:sz w:val="24"/>
              </w:rPr>
              <w:t> </w:t>
            </w:r>
            <w:r w:rsidRPr="007173AA">
              <w:rPr>
                <w:rFonts w:ascii="Times New Roman" w:hAnsi="Times New Roman"/>
                <w:color w:val="000000"/>
                <w:sz w:val="24"/>
                <w:lang w:val="ru-RU"/>
              </w:rPr>
              <w:t xml:space="preserve">— язык общения и язык возможностей. </w:t>
            </w:r>
            <w:proofErr w:type="spellStart"/>
            <w:r>
              <w:rPr>
                <w:rFonts w:ascii="Times New Roman" w:hAnsi="Times New Roman"/>
                <w:color w:val="000000"/>
                <w:sz w:val="24"/>
              </w:rPr>
              <w:t>Стартовая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диагностика</w:t>
            </w:r>
            <w:proofErr w:type="spellEnd"/>
            <w:r>
              <w:rPr>
                <w:rFonts w:ascii="Times New Roman" w:hAnsi="Times New Roman"/>
                <w:color w:val="000000"/>
                <w:sz w:val="24"/>
              </w:rPr>
              <w:t>.</w:t>
            </w:r>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 20.09.2023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5</w:t>
            </w:r>
          </w:p>
        </w:tc>
        <w:tc>
          <w:tcPr>
            <w:tcW w:w="4646" w:type="dxa"/>
            <w:tcMar>
              <w:top w:w="50" w:type="dxa"/>
              <w:left w:w="100" w:type="dxa"/>
            </w:tcMar>
            <w:vAlign w:val="bottom"/>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Истоки</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родной</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культуры</w:t>
            </w:r>
            <w:proofErr w:type="spellEnd"/>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 27.09.2023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6</w:t>
            </w:r>
          </w:p>
        </w:tc>
        <w:tc>
          <w:tcPr>
            <w:tcW w:w="4646" w:type="dxa"/>
            <w:tcMar>
              <w:top w:w="50" w:type="dxa"/>
              <w:left w:w="100" w:type="dxa"/>
            </w:tcMar>
            <w:vAlign w:val="bottom"/>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Истоки</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родной</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культуры</w:t>
            </w:r>
            <w:proofErr w:type="spellEnd"/>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 04.10.2023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769"/>
          <w:tblCellSpacing w:w="20" w:type="nil"/>
        </w:trPr>
        <w:tc>
          <w:tcPr>
            <w:tcW w:w="526"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7</w:t>
            </w:r>
          </w:p>
        </w:tc>
        <w:tc>
          <w:tcPr>
            <w:tcW w:w="4646" w:type="dxa"/>
            <w:tcMar>
              <w:top w:w="50" w:type="dxa"/>
              <w:left w:w="100" w:type="dxa"/>
            </w:tcMar>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Материальная</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культура</w:t>
            </w:r>
            <w:proofErr w:type="spellEnd"/>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 11.10.2023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line="240" w:lineRule="exact"/>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8</w:t>
            </w:r>
          </w:p>
        </w:tc>
        <w:tc>
          <w:tcPr>
            <w:tcW w:w="4646" w:type="dxa"/>
            <w:tcMar>
              <w:top w:w="50" w:type="dxa"/>
              <w:left w:w="100" w:type="dxa"/>
            </w:tcMar>
            <w:vAlign w:val="bottom"/>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Духовная</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культура</w:t>
            </w:r>
            <w:proofErr w:type="spellEnd"/>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18.10.2023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line="240" w:lineRule="exact"/>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9</w:t>
            </w:r>
          </w:p>
        </w:tc>
        <w:tc>
          <w:tcPr>
            <w:tcW w:w="4646" w:type="dxa"/>
            <w:tcMar>
              <w:top w:w="50" w:type="dxa"/>
              <w:left w:w="100" w:type="dxa"/>
            </w:tcMar>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Культура</w:t>
            </w:r>
            <w:proofErr w:type="spellEnd"/>
            <w:r w:rsidRPr="009F317D">
              <w:rPr>
                <w:rFonts w:ascii="Times New Roman" w:hAnsi="Times New Roman"/>
                <w:color w:val="000000"/>
                <w:sz w:val="24"/>
              </w:rPr>
              <w:t xml:space="preserve"> и </w:t>
            </w:r>
            <w:proofErr w:type="spellStart"/>
            <w:r w:rsidRPr="009F317D">
              <w:rPr>
                <w:rFonts w:ascii="Times New Roman" w:hAnsi="Times New Roman"/>
                <w:color w:val="000000"/>
                <w:sz w:val="24"/>
              </w:rPr>
              <w:t>образование</w:t>
            </w:r>
            <w:proofErr w:type="spellEnd"/>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 25.10.2023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10</w:t>
            </w:r>
          </w:p>
        </w:tc>
        <w:tc>
          <w:tcPr>
            <w:tcW w:w="4646" w:type="dxa"/>
            <w:tcMar>
              <w:top w:w="50" w:type="dxa"/>
              <w:left w:w="100" w:type="dxa"/>
            </w:tcMar>
          </w:tcPr>
          <w:p w:rsidR="007173AA" w:rsidRPr="007173AA" w:rsidRDefault="007173AA" w:rsidP="007173AA">
            <w:pPr>
              <w:rPr>
                <w:rFonts w:ascii="Times New Roman" w:hAnsi="Times New Roman"/>
                <w:color w:val="000000"/>
                <w:sz w:val="24"/>
                <w:lang w:val="ru-RU"/>
              </w:rPr>
            </w:pPr>
            <w:r w:rsidRPr="007173AA">
              <w:rPr>
                <w:rFonts w:ascii="Times New Roman" w:hAnsi="Times New Roman"/>
                <w:color w:val="000000"/>
                <w:sz w:val="24"/>
                <w:lang w:val="ru-RU"/>
              </w:rPr>
              <w:t>Многообразие культур России (практическое занятие)</w:t>
            </w:r>
          </w:p>
        </w:tc>
        <w:tc>
          <w:tcPr>
            <w:tcW w:w="2299" w:type="dxa"/>
            <w:vAlign w:val="center"/>
          </w:tcPr>
          <w:p w:rsidR="007173AA" w:rsidRPr="009F317D" w:rsidRDefault="007173AA" w:rsidP="007173AA">
            <w:pPr>
              <w:ind w:left="135"/>
              <w:rPr>
                <w:rFonts w:ascii="Times New Roman" w:hAnsi="Times New Roman"/>
                <w:color w:val="000000"/>
                <w:sz w:val="24"/>
              </w:rPr>
            </w:pPr>
            <w:r w:rsidRPr="007173AA">
              <w:rPr>
                <w:rFonts w:ascii="Times New Roman" w:hAnsi="Times New Roman"/>
                <w:color w:val="000000"/>
                <w:sz w:val="24"/>
                <w:lang w:val="ru-RU"/>
              </w:rPr>
              <w:t xml:space="preserve"> </w:t>
            </w:r>
            <w:r w:rsidRPr="009F317D">
              <w:rPr>
                <w:rFonts w:ascii="Times New Roman" w:hAnsi="Times New Roman"/>
                <w:color w:val="000000"/>
                <w:sz w:val="24"/>
              </w:rPr>
              <w:t xml:space="preserve">08.11.2023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11</w:t>
            </w:r>
          </w:p>
        </w:tc>
        <w:tc>
          <w:tcPr>
            <w:tcW w:w="4646" w:type="dxa"/>
            <w:tcMar>
              <w:top w:w="50" w:type="dxa"/>
              <w:left w:w="100" w:type="dxa"/>
            </w:tcMar>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Семья</w:t>
            </w:r>
            <w:proofErr w:type="spellEnd"/>
            <w:r w:rsidRPr="009F317D">
              <w:rPr>
                <w:rFonts w:ascii="Times New Roman" w:hAnsi="Times New Roman"/>
                <w:color w:val="000000"/>
                <w:sz w:val="24"/>
              </w:rPr>
              <w:t xml:space="preserve"> – </w:t>
            </w:r>
            <w:proofErr w:type="spellStart"/>
            <w:r w:rsidRPr="009F317D">
              <w:rPr>
                <w:rFonts w:ascii="Times New Roman" w:hAnsi="Times New Roman"/>
                <w:color w:val="000000"/>
                <w:sz w:val="24"/>
              </w:rPr>
              <w:t>хранитель</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духовных</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ценностей</w:t>
            </w:r>
            <w:proofErr w:type="spellEnd"/>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 15.11.2023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12</w:t>
            </w:r>
          </w:p>
        </w:tc>
        <w:tc>
          <w:tcPr>
            <w:tcW w:w="4646" w:type="dxa"/>
            <w:tcMar>
              <w:top w:w="50" w:type="dxa"/>
              <w:left w:w="100" w:type="dxa"/>
            </w:tcMar>
            <w:vAlign w:val="bottom"/>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Родина</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начинается</w:t>
            </w:r>
            <w:proofErr w:type="spellEnd"/>
            <w:r w:rsidRPr="009F317D">
              <w:rPr>
                <w:rFonts w:ascii="Times New Roman" w:hAnsi="Times New Roman"/>
                <w:color w:val="000000"/>
                <w:sz w:val="24"/>
              </w:rPr>
              <w:t xml:space="preserve"> с </w:t>
            </w:r>
            <w:proofErr w:type="spellStart"/>
            <w:r w:rsidRPr="009F317D">
              <w:rPr>
                <w:rFonts w:ascii="Times New Roman" w:hAnsi="Times New Roman"/>
                <w:color w:val="000000"/>
                <w:sz w:val="24"/>
              </w:rPr>
              <w:t>семьи</w:t>
            </w:r>
            <w:proofErr w:type="spellEnd"/>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 22.11.2023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13</w:t>
            </w:r>
          </w:p>
        </w:tc>
        <w:tc>
          <w:tcPr>
            <w:tcW w:w="4646" w:type="dxa"/>
            <w:tcMar>
              <w:top w:w="50" w:type="dxa"/>
              <w:left w:w="100" w:type="dxa"/>
            </w:tcMar>
            <w:vAlign w:val="bottom"/>
          </w:tcPr>
          <w:p w:rsidR="007173AA" w:rsidRPr="007173AA" w:rsidRDefault="007173AA" w:rsidP="007173AA">
            <w:pPr>
              <w:rPr>
                <w:rFonts w:ascii="Times New Roman" w:hAnsi="Times New Roman"/>
                <w:color w:val="000000"/>
                <w:sz w:val="24"/>
                <w:lang w:val="ru-RU"/>
              </w:rPr>
            </w:pPr>
            <w:r w:rsidRPr="007173AA">
              <w:rPr>
                <w:rFonts w:ascii="Times New Roman" w:hAnsi="Times New Roman"/>
                <w:color w:val="000000"/>
                <w:sz w:val="24"/>
                <w:lang w:val="ru-RU"/>
              </w:rPr>
              <w:t>Традиции семейного воспитания в России</w:t>
            </w:r>
          </w:p>
        </w:tc>
        <w:tc>
          <w:tcPr>
            <w:tcW w:w="2299" w:type="dxa"/>
            <w:vAlign w:val="center"/>
          </w:tcPr>
          <w:p w:rsidR="007173AA" w:rsidRPr="009F317D" w:rsidRDefault="007173AA" w:rsidP="007173AA">
            <w:pPr>
              <w:ind w:left="135"/>
              <w:rPr>
                <w:rFonts w:ascii="Times New Roman" w:hAnsi="Times New Roman"/>
                <w:color w:val="000000"/>
                <w:sz w:val="24"/>
              </w:rPr>
            </w:pPr>
            <w:r w:rsidRPr="007173AA">
              <w:rPr>
                <w:rFonts w:ascii="Times New Roman" w:hAnsi="Times New Roman"/>
                <w:color w:val="000000"/>
                <w:sz w:val="24"/>
                <w:lang w:val="ru-RU"/>
              </w:rPr>
              <w:t xml:space="preserve"> </w:t>
            </w:r>
            <w:r w:rsidRPr="009F317D">
              <w:rPr>
                <w:rFonts w:ascii="Times New Roman" w:hAnsi="Times New Roman"/>
                <w:color w:val="000000"/>
                <w:sz w:val="24"/>
              </w:rPr>
              <w:t xml:space="preserve">29.11.2023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14</w:t>
            </w:r>
          </w:p>
        </w:tc>
        <w:tc>
          <w:tcPr>
            <w:tcW w:w="4646" w:type="dxa"/>
            <w:tcMar>
              <w:top w:w="50" w:type="dxa"/>
              <w:left w:w="100" w:type="dxa"/>
            </w:tcMar>
            <w:vAlign w:val="bottom"/>
          </w:tcPr>
          <w:p w:rsidR="007173AA" w:rsidRPr="007173AA" w:rsidRDefault="007173AA" w:rsidP="007173AA">
            <w:pPr>
              <w:rPr>
                <w:rFonts w:ascii="Times New Roman" w:hAnsi="Times New Roman"/>
                <w:color w:val="000000"/>
                <w:sz w:val="24"/>
                <w:lang w:val="ru-RU"/>
              </w:rPr>
            </w:pPr>
            <w:r w:rsidRPr="007173AA">
              <w:rPr>
                <w:rFonts w:ascii="Times New Roman" w:hAnsi="Times New Roman"/>
                <w:color w:val="000000"/>
                <w:sz w:val="24"/>
                <w:lang w:val="ru-RU"/>
              </w:rPr>
              <w:t>Образ семьи в культуре народов России</w:t>
            </w:r>
          </w:p>
        </w:tc>
        <w:tc>
          <w:tcPr>
            <w:tcW w:w="2299" w:type="dxa"/>
            <w:vAlign w:val="center"/>
          </w:tcPr>
          <w:p w:rsidR="007173AA" w:rsidRPr="009F317D" w:rsidRDefault="007173AA" w:rsidP="007173AA">
            <w:pPr>
              <w:ind w:left="135"/>
              <w:rPr>
                <w:rFonts w:ascii="Times New Roman" w:hAnsi="Times New Roman"/>
                <w:color w:val="000000"/>
                <w:sz w:val="24"/>
              </w:rPr>
            </w:pPr>
            <w:r w:rsidRPr="007173AA">
              <w:rPr>
                <w:rFonts w:ascii="Times New Roman" w:hAnsi="Times New Roman"/>
                <w:color w:val="000000"/>
                <w:sz w:val="24"/>
                <w:lang w:val="ru-RU"/>
              </w:rPr>
              <w:t xml:space="preserve"> </w:t>
            </w:r>
            <w:r w:rsidRPr="009F317D">
              <w:rPr>
                <w:rFonts w:ascii="Times New Roman" w:hAnsi="Times New Roman"/>
                <w:color w:val="000000"/>
                <w:sz w:val="24"/>
              </w:rPr>
              <w:t xml:space="preserve">06.12.2023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15</w:t>
            </w:r>
          </w:p>
        </w:tc>
        <w:tc>
          <w:tcPr>
            <w:tcW w:w="4646" w:type="dxa"/>
            <w:tcMar>
              <w:top w:w="50" w:type="dxa"/>
              <w:left w:w="100" w:type="dxa"/>
            </w:tcMar>
            <w:vAlign w:val="bottom"/>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Труд</w:t>
            </w:r>
            <w:proofErr w:type="spellEnd"/>
            <w:r w:rsidRPr="009F317D">
              <w:rPr>
                <w:rFonts w:ascii="Times New Roman" w:hAnsi="Times New Roman"/>
                <w:color w:val="000000"/>
                <w:sz w:val="24"/>
              </w:rPr>
              <w:t xml:space="preserve"> в </w:t>
            </w:r>
            <w:proofErr w:type="spellStart"/>
            <w:r w:rsidRPr="009F317D">
              <w:rPr>
                <w:rFonts w:ascii="Times New Roman" w:hAnsi="Times New Roman"/>
                <w:color w:val="000000"/>
                <w:sz w:val="24"/>
              </w:rPr>
              <w:t>истории</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семьи</w:t>
            </w:r>
            <w:proofErr w:type="spellEnd"/>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 13.12.2023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16</w:t>
            </w:r>
          </w:p>
        </w:tc>
        <w:tc>
          <w:tcPr>
            <w:tcW w:w="4646" w:type="dxa"/>
            <w:tcMar>
              <w:top w:w="50" w:type="dxa"/>
              <w:left w:w="100" w:type="dxa"/>
            </w:tcMar>
            <w:vAlign w:val="bottom"/>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Семья</w:t>
            </w:r>
            <w:proofErr w:type="spellEnd"/>
            <w:r w:rsidRPr="009F317D">
              <w:rPr>
                <w:rFonts w:ascii="Times New Roman" w:hAnsi="Times New Roman"/>
                <w:color w:val="000000"/>
                <w:sz w:val="24"/>
              </w:rPr>
              <w:t xml:space="preserve"> в </w:t>
            </w:r>
            <w:proofErr w:type="spellStart"/>
            <w:r w:rsidRPr="009F317D">
              <w:rPr>
                <w:rFonts w:ascii="Times New Roman" w:hAnsi="Times New Roman"/>
                <w:color w:val="000000"/>
                <w:sz w:val="24"/>
              </w:rPr>
              <w:t>современном</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мире</w:t>
            </w:r>
            <w:proofErr w:type="spellEnd"/>
            <w:r w:rsidRPr="009F317D">
              <w:rPr>
                <w:rFonts w:ascii="Times New Roman" w:hAnsi="Times New Roman"/>
                <w:color w:val="000000"/>
                <w:sz w:val="24"/>
              </w:rPr>
              <w:t xml:space="preserve"> </w:t>
            </w:r>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20.12.2023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17</w:t>
            </w:r>
          </w:p>
        </w:tc>
        <w:tc>
          <w:tcPr>
            <w:tcW w:w="4646" w:type="dxa"/>
            <w:tcMar>
              <w:top w:w="50" w:type="dxa"/>
              <w:left w:w="100" w:type="dxa"/>
            </w:tcMar>
            <w:vAlign w:val="bottom"/>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Личность</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общество</w:t>
            </w:r>
            <w:proofErr w:type="spellEnd"/>
            <w:r w:rsidRPr="009F317D">
              <w:rPr>
                <w:rFonts w:ascii="Times New Roman" w:hAnsi="Times New Roman"/>
                <w:color w:val="000000"/>
                <w:sz w:val="24"/>
              </w:rPr>
              <w:t xml:space="preserve"> - </w:t>
            </w:r>
            <w:proofErr w:type="spellStart"/>
            <w:r w:rsidRPr="009F317D">
              <w:rPr>
                <w:rFonts w:ascii="Times New Roman" w:hAnsi="Times New Roman"/>
                <w:color w:val="000000"/>
                <w:sz w:val="24"/>
              </w:rPr>
              <w:t>культура</w:t>
            </w:r>
            <w:proofErr w:type="spellEnd"/>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27.12.2023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lastRenderedPageBreak/>
              <w:t>18</w:t>
            </w:r>
          </w:p>
        </w:tc>
        <w:tc>
          <w:tcPr>
            <w:tcW w:w="4646" w:type="dxa"/>
            <w:tcMar>
              <w:top w:w="50" w:type="dxa"/>
              <w:left w:w="100" w:type="dxa"/>
            </w:tcMar>
            <w:vAlign w:val="bottom"/>
          </w:tcPr>
          <w:p w:rsidR="007173AA" w:rsidRPr="007173AA" w:rsidRDefault="007173AA" w:rsidP="007173AA">
            <w:pPr>
              <w:rPr>
                <w:rFonts w:ascii="Times New Roman" w:hAnsi="Times New Roman"/>
                <w:color w:val="000000"/>
                <w:sz w:val="24"/>
                <w:lang w:val="ru-RU"/>
              </w:rPr>
            </w:pPr>
            <w:r w:rsidRPr="007173AA">
              <w:rPr>
                <w:rFonts w:ascii="Times New Roman" w:hAnsi="Times New Roman"/>
                <w:color w:val="000000"/>
                <w:sz w:val="24"/>
                <w:lang w:val="ru-RU"/>
              </w:rPr>
              <w:t>Духовный мир человека. Человек – творец культуры.</w:t>
            </w:r>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10.01.2024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19</w:t>
            </w:r>
          </w:p>
        </w:tc>
        <w:tc>
          <w:tcPr>
            <w:tcW w:w="4646" w:type="dxa"/>
            <w:tcMar>
              <w:top w:w="50" w:type="dxa"/>
              <w:left w:w="100" w:type="dxa"/>
            </w:tcMar>
            <w:vAlign w:val="bottom"/>
          </w:tcPr>
          <w:p w:rsidR="007173AA" w:rsidRPr="007173AA" w:rsidRDefault="007173AA" w:rsidP="007173AA">
            <w:pPr>
              <w:rPr>
                <w:rFonts w:ascii="Times New Roman" w:hAnsi="Times New Roman"/>
                <w:color w:val="000000"/>
                <w:sz w:val="24"/>
                <w:lang w:val="ru-RU"/>
              </w:rPr>
            </w:pPr>
            <w:r w:rsidRPr="007173AA">
              <w:rPr>
                <w:rFonts w:ascii="Times New Roman" w:hAnsi="Times New Roman"/>
                <w:color w:val="000000"/>
                <w:sz w:val="24"/>
                <w:lang w:val="ru-RU"/>
              </w:rPr>
              <w:t>Личность и духовно-нравственные ценности.</w:t>
            </w:r>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17.01.2024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20</w:t>
            </w:r>
          </w:p>
        </w:tc>
        <w:tc>
          <w:tcPr>
            <w:tcW w:w="4646" w:type="dxa"/>
            <w:tcMar>
              <w:top w:w="50" w:type="dxa"/>
              <w:left w:w="100" w:type="dxa"/>
            </w:tcMar>
            <w:vAlign w:val="bottom"/>
          </w:tcPr>
          <w:p w:rsidR="007173AA" w:rsidRPr="007173AA" w:rsidRDefault="007173AA" w:rsidP="007173AA">
            <w:pPr>
              <w:rPr>
                <w:rFonts w:ascii="Times New Roman" w:hAnsi="Times New Roman"/>
                <w:color w:val="000000"/>
                <w:sz w:val="24"/>
                <w:lang w:val="ru-RU"/>
              </w:rPr>
            </w:pPr>
            <w:r w:rsidRPr="007173AA">
              <w:rPr>
                <w:rFonts w:ascii="Times New Roman" w:hAnsi="Times New Roman"/>
                <w:color w:val="000000"/>
                <w:sz w:val="24"/>
                <w:lang w:val="ru-RU"/>
              </w:rPr>
              <w:t>Историческая память как духовно-нравственная ценность</w:t>
            </w:r>
          </w:p>
        </w:tc>
        <w:tc>
          <w:tcPr>
            <w:tcW w:w="2299" w:type="dxa"/>
            <w:vAlign w:val="center"/>
          </w:tcPr>
          <w:p w:rsidR="007173AA" w:rsidRPr="009F317D" w:rsidRDefault="007173AA" w:rsidP="007173AA">
            <w:pPr>
              <w:ind w:left="135"/>
              <w:rPr>
                <w:rFonts w:ascii="Times New Roman" w:hAnsi="Times New Roman"/>
                <w:color w:val="000000"/>
                <w:sz w:val="24"/>
              </w:rPr>
            </w:pPr>
            <w:r w:rsidRPr="007173AA">
              <w:rPr>
                <w:rFonts w:ascii="Times New Roman" w:hAnsi="Times New Roman"/>
                <w:color w:val="000000"/>
                <w:sz w:val="24"/>
                <w:lang w:val="ru-RU"/>
              </w:rPr>
              <w:t xml:space="preserve"> </w:t>
            </w:r>
            <w:r w:rsidRPr="009F317D">
              <w:rPr>
                <w:rFonts w:ascii="Times New Roman" w:hAnsi="Times New Roman"/>
                <w:color w:val="000000"/>
                <w:sz w:val="24"/>
              </w:rPr>
              <w:t>24.01.2024</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21</w:t>
            </w:r>
          </w:p>
        </w:tc>
        <w:tc>
          <w:tcPr>
            <w:tcW w:w="4646" w:type="dxa"/>
            <w:tcMar>
              <w:top w:w="50" w:type="dxa"/>
              <w:left w:w="100" w:type="dxa"/>
            </w:tcMar>
            <w:vAlign w:val="bottom"/>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Литература</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как</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язык</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культуры</w:t>
            </w:r>
            <w:proofErr w:type="spellEnd"/>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 31.01.2024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22</w:t>
            </w:r>
          </w:p>
        </w:tc>
        <w:tc>
          <w:tcPr>
            <w:tcW w:w="4646" w:type="dxa"/>
            <w:tcMar>
              <w:top w:w="50" w:type="dxa"/>
              <w:left w:w="100" w:type="dxa"/>
            </w:tcMar>
            <w:vAlign w:val="bottom"/>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Взаимовлияние</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культур</w:t>
            </w:r>
            <w:proofErr w:type="spellEnd"/>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02.02.2024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23</w:t>
            </w:r>
          </w:p>
        </w:tc>
        <w:tc>
          <w:tcPr>
            <w:tcW w:w="4646" w:type="dxa"/>
            <w:tcMar>
              <w:top w:w="50" w:type="dxa"/>
              <w:left w:w="100" w:type="dxa"/>
            </w:tcMar>
            <w:vAlign w:val="bottom"/>
          </w:tcPr>
          <w:p w:rsidR="007173AA" w:rsidRPr="007173AA" w:rsidRDefault="007173AA" w:rsidP="007173AA">
            <w:pPr>
              <w:rPr>
                <w:rFonts w:ascii="Times New Roman" w:hAnsi="Times New Roman"/>
                <w:color w:val="000000"/>
                <w:sz w:val="24"/>
                <w:lang w:val="ru-RU"/>
              </w:rPr>
            </w:pPr>
            <w:r w:rsidRPr="007173AA">
              <w:rPr>
                <w:rFonts w:ascii="Times New Roman" w:hAnsi="Times New Roman"/>
                <w:color w:val="000000"/>
                <w:sz w:val="24"/>
                <w:lang w:val="ru-RU"/>
              </w:rPr>
              <w:t>Духовно-нравственные ценности российского народа</w:t>
            </w:r>
          </w:p>
        </w:tc>
        <w:tc>
          <w:tcPr>
            <w:tcW w:w="2299" w:type="dxa"/>
            <w:vAlign w:val="center"/>
          </w:tcPr>
          <w:p w:rsidR="007173AA" w:rsidRPr="009F317D" w:rsidRDefault="007173AA" w:rsidP="007173AA">
            <w:pPr>
              <w:ind w:left="135"/>
              <w:rPr>
                <w:rFonts w:ascii="Times New Roman" w:hAnsi="Times New Roman"/>
                <w:color w:val="000000"/>
                <w:sz w:val="24"/>
              </w:rPr>
            </w:pPr>
            <w:r w:rsidRPr="007173AA">
              <w:rPr>
                <w:rFonts w:ascii="Times New Roman" w:hAnsi="Times New Roman"/>
                <w:color w:val="000000"/>
                <w:sz w:val="24"/>
                <w:lang w:val="ru-RU"/>
              </w:rPr>
              <w:t xml:space="preserve"> </w:t>
            </w:r>
            <w:r w:rsidRPr="009F317D">
              <w:rPr>
                <w:rFonts w:ascii="Times New Roman" w:hAnsi="Times New Roman"/>
                <w:color w:val="000000"/>
                <w:sz w:val="24"/>
              </w:rPr>
              <w:t xml:space="preserve">07.02.2024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24</w:t>
            </w:r>
          </w:p>
        </w:tc>
        <w:tc>
          <w:tcPr>
            <w:tcW w:w="4646" w:type="dxa"/>
            <w:tcMar>
              <w:top w:w="50" w:type="dxa"/>
              <w:left w:w="100" w:type="dxa"/>
            </w:tcMar>
            <w:vAlign w:val="bottom"/>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Регионы</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России</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культурное</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многообразие</w:t>
            </w:r>
            <w:proofErr w:type="spellEnd"/>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 14.02.2024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25</w:t>
            </w:r>
          </w:p>
        </w:tc>
        <w:tc>
          <w:tcPr>
            <w:tcW w:w="4646" w:type="dxa"/>
            <w:tcMar>
              <w:top w:w="50" w:type="dxa"/>
              <w:left w:w="100" w:type="dxa"/>
            </w:tcMar>
            <w:vAlign w:val="bottom"/>
          </w:tcPr>
          <w:p w:rsidR="007173AA" w:rsidRPr="007173AA" w:rsidRDefault="007173AA" w:rsidP="007173AA">
            <w:pPr>
              <w:rPr>
                <w:rFonts w:ascii="Times New Roman" w:hAnsi="Times New Roman"/>
                <w:color w:val="000000"/>
                <w:sz w:val="24"/>
                <w:lang w:val="ru-RU"/>
              </w:rPr>
            </w:pPr>
            <w:r w:rsidRPr="007173AA">
              <w:rPr>
                <w:rFonts w:ascii="Times New Roman" w:hAnsi="Times New Roman"/>
                <w:color w:val="000000"/>
                <w:sz w:val="24"/>
                <w:lang w:val="ru-RU"/>
              </w:rPr>
              <w:t>Праздники в культуре народов России</w:t>
            </w:r>
          </w:p>
        </w:tc>
        <w:tc>
          <w:tcPr>
            <w:tcW w:w="2299" w:type="dxa"/>
            <w:vAlign w:val="center"/>
          </w:tcPr>
          <w:p w:rsidR="007173AA" w:rsidRPr="009F317D" w:rsidRDefault="007173AA" w:rsidP="007173AA">
            <w:pPr>
              <w:ind w:left="135"/>
              <w:rPr>
                <w:rFonts w:ascii="Times New Roman" w:hAnsi="Times New Roman"/>
                <w:color w:val="000000"/>
                <w:sz w:val="24"/>
              </w:rPr>
            </w:pPr>
            <w:r w:rsidRPr="007173AA">
              <w:rPr>
                <w:rFonts w:ascii="Times New Roman" w:hAnsi="Times New Roman"/>
                <w:color w:val="000000"/>
                <w:sz w:val="24"/>
                <w:lang w:val="ru-RU"/>
              </w:rPr>
              <w:t xml:space="preserve"> </w:t>
            </w:r>
            <w:r w:rsidRPr="009F317D">
              <w:rPr>
                <w:rFonts w:ascii="Times New Roman" w:hAnsi="Times New Roman"/>
                <w:color w:val="000000"/>
                <w:sz w:val="24"/>
              </w:rPr>
              <w:t xml:space="preserve">21.02.2024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26</w:t>
            </w:r>
          </w:p>
        </w:tc>
        <w:tc>
          <w:tcPr>
            <w:tcW w:w="4646" w:type="dxa"/>
            <w:tcMar>
              <w:top w:w="50" w:type="dxa"/>
              <w:left w:w="100" w:type="dxa"/>
            </w:tcMar>
            <w:vAlign w:val="bottom"/>
          </w:tcPr>
          <w:p w:rsidR="007173AA" w:rsidRPr="007173AA" w:rsidRDefault="007173AA" w:rsidP="007173AA">
            <w:pPr>
              <w:rPr>
                <w:rFonts w:ascii="Times New Roman" w:hAnsi="Times New Roman"/>
                <w:color w:val="000000"/>
                <w:sz w:val="24"/>
                <w:lang w:val="ru-RU"/>
              </w:rPr>
            </w:pPr>
            <w:r w:rsidRPr="007173AA">
              <w:rPr>
                <w:rFonts w:ascii="Times New Roman" w:hAnsi="Times New Roman"/>
                <w:color w:val="000000"/>
                <w:sz w:val="24"/>
                <w:lang w:val="ru-RU"/>
              </w:rPr>
              <w:t>Памятники архитектуры в культуре народов России</w:t>
            </w:r>
          </w:p>
        </w:tc>
        <w:tc>
          <w:tcPr>
            <w:tcW w:w="2299" w:type="dxa"/>
            <w:vAlign w:val="center"/>
          </w:tcPr>
          <w:p w:rsidR="007173AA" w:rsidRPr="009F317D" w:rsidRDefault="007173AA" w:rsidP="007173AA">
            <w:pPr>
              <w:ind w:left="135"/>
              <w:rPr>
                <w:rFonts w:ascii="Times New Roman" w:hAnsi="Times New Roman"/>
                <w:color w:val="000000"/>
                <w:sz w:val="24"/>
              </w:rPr>
            </w:pPr>
            <w:r w:rsidRPr="007173AA">
              <w:rPr>
                <w:rFonts w:ascii="Times New Roman" w:hAnsi="Times New Roman"/>
                <w:color w:val="000000"/>
                <w:sz w:val="24"/>
                <w:lang w:val="ru-RU"/>
              </w:rPr>
              <w:t xml:space="preserve"> </w:t>
            </w:r>
            <w:r w:rsidRPr="009F317D">
              <w:rPr>
                <w:rFonts w:ascii="Times New Roman" w:hAnsi="Times New Roman"/>
                <w:color w:val="000000"/>
                <w:sz w:val="24"/>
              </w:rPr>
              <w:t xml:space="preserve">28.02.2024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27</w:t>
            </w:r>
          </w:p>
        </w:tc>
        <w:tc>
          <w:tcPr>
            <w:tcW w:w="4646" w:type="dxa"/>
            <w:tcMar>
              <w:top w:w="50" w:type="dxa"/>
              <w:left w:w="100" w:type="dxa"/>
            </w:tcMar>
            <w:vAlign w:val="bottom"/>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Музыкальная</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культура</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народов</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России</w:t>
            </w:r>
            <w:proofErr w:type="spellEnd"/>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06.03.2024</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28</w:t>
            </w:r>
          </w:p>
        </w:tc>
        <w:tc>
          <w:tcPr>
            <w:tcW w:w="4646" w:type="dxa"/>
            <w:tcMar>
              <w:top w:w="50" w:type="dxa"/>
              <w:left w:w="100" w:type="dxa"/>
            </w:tcMar>
            <w:vAlign w:val="bottom"/>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Изобразительное</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искусство</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народов</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России</w:t>
            </w:r>
            <w:proofErr w:type="spellEnd"/>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13.03.2024 </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29</w:t>
            </w:r>
          </w:p>
        </w:tc>
        <w:tc>
          <w:tcPr>
            <w:tcW w:w="4646" w:type="dxa"/>
            <w:tcMar>
              <w:top w:w="50" w:type="dxa"/>
              <w:left w:w="100" w:type="dxa"/>
            </w:tcMar>
            <w:vAlign w:val="bottom"/>
          </w:tcPr>
          <w:p w:rsidR="007173AA" w:rsidRPr="007173AA" w:rsidRDefault="007173AA" w:rsidP="007173AA">
            <w:pPr>
              <w:rPr>
                <w:rFonts w:ascii="Times New Roman" w:hAnsi="Times New Roman"/>
                <w:color w:val="000000"/>
                <w:sz w:val="24"/>
                <w:lang w:val="ru-RU"/>
              </w:rPr>
            </w:pPr>
            <w:r w:rsidRPr="007173AA">
              <w:rPr>
                <w:rFonts w:ascii="Times New Roman" w:hAnsi="Times New Roman"/>
                <w:color w:val="000000"/>
                <w:sz w:val="24"/>
                <w:lang w:val="ru-RU"/>
              </w:rPr>
              <w:t>Фольклор и литература народов России</w:t>
            </w:r>
          </w:p>
        </w:tc>
        <w:tc>
          <w:tcPr>
            <w:tcW w:w="2299" w:type="dxa"/>
            <w:vAlign w:val="center"/>
          </w:tcPr>
          <w:p w:rsidR="007173AA" w:rsidRPr="009F317D" w:rsidRDefault="007173AA" w:rsidP="007173AA">
            <w:pPr>
              <w:ind w:left="135"/>
              <w:rPr>
                <w:rFonts w:ascii="Times New Roman" w:hAnsi="Times New Roman"/>
                <w:color w:val="000000"/>
                <w:sz w:val="24"/>
              </w:rPr>
            </w:pPr>
            <w:r w:rsidRPr="007173AA">
              <w:rPr>
                <w:rFonts w:ascii="Times New Roman" w:hAnsi="Times New Roman"/>
                <w:color w:val="000000"/>
                <w:sz w:val="24"/>
                <w:lang w:val="ru-RU"/>
              </w:rPr>
              <w:t xml:space="preserve"> </w:t>
            </w:r>
            <w:r w:rsidRPr="009F317D">
              <w:rPr>
                <w:rFonts w:ascii="Times New Roman" w:hAnsi="Times New Roman"/>
                <w:color w:val="000000"/>
                <w:sz w:val="24"/>
              </w:rPr>
              <w:t>20.03.2024</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30</w:t>
            </w:r>
          </w:p>
        </w:tc>
        <w:tc>
          <w:tcPr>
            <w:tcW w:w="4646" w:type="dxa"/>
            <w:tcMar>
              <w:top w:w="50" w:type="dxa"/>
              <w:left w:w="100" w:type="dxa"/>
            </w:tcMar>
            <w:vAlign w:val="bottom"/>
          </w:tcPr>
          <w:p w:rsidR="007173AA" w:rsidRPr="007173AA" w:rsidRDefault="007173AA" w:rsidP="007173AA">
            <w:pPr>
              <w:rPr>
                <w:rFonts w:ascii="Times New Roman" w:hAnsi="Times New Roman"/>
                <w:color w:val="000000"/>
                <w:sz w:val="24"/>
                <w:lang w:val="ru-RU"/>
              </w:rPr>
            </w:pPr>
            <w:r w:rsidRPr="007173AA">
              <w:rPr>
                <w:rFonts w:ascii="Times New Roman" w:hAnsi="Times New Roman"/>
                <w:color w:val="000000"/>
                <w:sz w:val="24"/>
                <w:lang w:val="ru-RU"/>
              </w:rPr>
              <w:t xml:space="preserve">Бытовые традиции народов России: пища, одежда, дом </w:t>
            </w:r>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03.04.2024</w:t>
            </w:r>
          </w:p>
          <w:p w:rsidR="007173AA" w:rsidRPr="009F317D" w:rsidRDefault="007173AA" w:rsidP="007173AA">
            <w:pPr>
              <w:ind w:left="135"/>
              <w:rPr>
                <w:rFonts w:ascii="Times New Roman" w:hAnsi="Times New Roman"/>
                <w:color w:val="000000"/>
                <w:sz w:val="24"/>
              </w:rPr>
            </w:pP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31</w:t>
            </w:r>
          </w:p>
        </w:tc>
        <w:tc>
          <w:tcPr>
            <w:tcW w:w="4646" w:type="dxa"/>
            <w:tcMar>
              <w:top w:w="50" w:type="dxa"/>
              <w:left w:w="100" w:type="dxa"/>
            </w:tcMar>
            <w:vAlign w:val="bottom"/>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Культурная</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карта</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России</w:t>
            </w:r>
            <w:proofErr w:type="spellEnd"/>
            <w:r w:rsidRPr="009F317D">
              <w:rPr>
                <w:rFonts w:ascii="Times New Roman" w:hAnsi="Times New Roman"/>
                <w:color w:val="000000"/>
                <w:sz w:val="24"/>
              </w:rPr>
              <w:t xml:space="preserve"> </w:t>
            </w:r>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10.04.2024</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32</w:t>
            </w:r>
          </w:p>
        </w:tc>
        <w:tc>
          <w:tcPr>
            <w:tcW w:w="4646" w:type="dxa"/>
            <w:tcMar>
              <w:top w:w="50" w:type="dxa"/>
              <w:left w:w="100" w:type="dxa"/>
            </w:tcMar>
            <w:vAlign w:val="bottom"/>
          </w:tcPr>
          <w:p w:rsidR="007173AA" w:rsidRPr="007173AA" w:rsidRDefault="007173AA" w:rsidP="007173AA">
            <w:pPr>
              <w:rPr>
                <w:rFonts w:ascii="Times New Roman" w:hAnsi="Times New Roman"/>
                <w:color w:val="000000"/>
                <w:sz w:val="24"/>
                <w:lang w:val="ru-RU"/>
              </w:rPr>
            </w:pPr>
            <w:r w:rsidRPr="007173AA">
              <w:rPr>
                <w:rFonts w:ascii="Times New Roman" w:hAnsi="Times New Roman"/>
                <w:color w:val="000000"/>
                <w:sz w:val="24"/>
                <w:lang w:val="ru-RU"/>
              </w:rPr>
              <w:t>Единство страны – залог будущего России</w:t>
            </w:r>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17.04.2024</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33</w:t>
            </w:r>
          </w:p>
        </w:tc>
        <w:tc>
          <w:tcPr>
            <w:tcW w:w="4646" w:type="dxa"/>
            <w:tcMar>
              <w:top w:w="50" w:type="dxa"/>
              <w:left w:w="100" w:type="dxa"/>
            </w:tcMar>
            <w:vAlign w:val="bottom"/>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Промежуточная</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аттестация</w:t>
            </w:r>
            <w:proofErr w:type="spellEnd"/>
            <w:r w:rsidRPr="009F317D">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r w:rsidRPr="009F317D">
              <w:rPr>
                <w:rFonts w:ascii="Times New Roman" w:hAnsi="Times New Roman"/>
                <w:color w:val="000000"/>
                <w:sz w:val="24"/>
              </w:rPr>
              <w:t xml:space="preserve"> </w:t>
            </w:r>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24.04.2024</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26" w:type="dxa"/>
            <w:tcMar>
              <w:top w:w="50" w:type="dxa"/>
              <w:left w:w="100" w:type="dxa"/>
            </w:tcMar>
            <w:vAlign w:val="center"/>
          </w:tcPr>
          <w:p w:rsidR="007173AA" w:rsidRDefault="007173AA" w:rsidP="007173AA">
            <w:pPr>
              <w:spacing w:after="0"/>
            </w:pPr>
            <w:r>
              <w:rPr>
                <w:rFonts w:ascii="Times New Roman" w:hAnsi="Times New Roman"/>
                <w:color w:val="000000"/>
                <w:sz w:val="24"/>
              </w:rPr>
              <w:t>34</w:t>
            </w:r>
          </w:p>
        </w:tc>
        <w:tc>
          <w:tcPr>
            <w:tcW w:w="4646" w:type="dxa"/>
            <w:tcMar>
              <w:top w:w="50" w:type="dxa"/>
              <w:left w:w="100" w:type="dxa"/>
            </w:tcMar>
          </w:tcPr>
          <w:p w:rsidR="007173AA" w:rsidRPr="009F317D" w:rsidRDefault="007173AA" w:rsidP="007173AA">
            <w:pPr>
              <w:rPr>
                <w:rFonts w:ascii="Times New Roman" w:hAnsi="Times New Roman"/>
                <w:color w:val="000000"/>
                <w:sz w:val="24"/>
              </w:rPr>
            </w:pPr>
            <w:proofErr w:type="spellStart"/>
            <w:r w:rsidRPr="009F317D">
              <w:rPr>
                <w:rFonts w:ascii="Times New Roman" w:hAnsi="Times New Roman"/>
                <w:color w:val="000000"/>
                <w:sz w:val="24"/>
              </w:rPr>
              <w:t>Повторение</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по</w:t>
            </w:r>
            <w:proofErr w:type="spellEnd"/>
            <w:r w:rsidRPr="009F317D">
              <w:rPr>
                <w:rFonts w:ascii="Times New Roman" w:hAnsi="Times New Roman"/>
                <w:color w:val="000000"/>
                <w:sz w:val="24"/>
              </w:rPr>
              <w:t xml:space="preserve"> </w:t>
            </w:r>
            <w:proofErr w:type="spellStart"/>
            <w:r w:rsidRPr="009F317D">
              <w:rPr>
                <w:rFonts w:ascii="Times New Roman" w:hAnsi="Times New Roman"/>
                <w:color w:val="000000"/>
                <w:sz w:val="24"/>
              </w:rPr>
              <w:t>курсу</w:t>
            </w:r>
            <w:proofErr w:type="spellEnd"/>
          </w:p>
        </w:tc>
        <w:tc>
          <w:tcPr>
            <w:tcW w:w="2299" w:type="dxa"/>
            <w:vAlign w:val="center"/>
          </w:tcPr>
          <w:p w:rsidR="007173AA" w:rsidRPr="009F317D" w:rsidRDefault="007173AA" w:rsidP="007173AA">
            <w:pPr>
              <w:ind w:left="135"/>
              <w:rPr>
                <w:rFonts w:ascii="Times New Roman" w:hAnsi="Times New Roman"/>
                <w:color w:val="000000"/>
                <w:sz w:val="24"/>
              </w:rPr>
            </w:pPr>
            <w:r w:rsidRPr="009F317D">
              <w:rPr>
                <w:rFonts w:ascii="Times New Roman" w:hAnsi="Times New Roman"/>
                <w:color w:val="000000"/>
                <w:sz w:val="24"/>
              </w:rPr>
              <w:t xml:space="preserve"> 8.05.2024</w:t>
            </w:r>
          </w:p>
        </w:tc>
        <w:tc>
          <w:tcPr>
            <w:tcW w:w="961" w:type="dxa"/>
            <w:vAlign w:val="center"/>
          </w:tcPr>
          <w:p w:rsidR="007173AA" w:rsidRPr="009F317D" w:rsidRDefault="007173AA" w:rsidP="007173AA">
            <w:pPr>
              <w:ind w:left="135"/>
              <w:rPr>
                <w:rFonts w:ascii="Times New Roman" w:hAnsi="Times New Roman"/>
                <w:color w:val="000000"/>
                <w:sz w:val="24"/>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172" w:type="dxa"/>
            <w:gridSpan w:val="2"/>
            <w:tcMar>
              <w:top w:w="50" w:type="dxa"/>
              <w:left w:w="100" w:type="dxa"/>
            </w:tcMar>
            <w:vAlign w:val="center"/>
          </w:tcPr>
          <w:p w:rsidR="007173AA" w:rsidRPr="007173AA" w:rsidRDefault="007173AA" w:rsidP="007173AA">
            <w:pPr>
              <w:spacing w:after="0"/>
              <w:ind w:left="135"/>
              <w:rPr>
                <w:lang w:val="ru-RU"/>
              </w:rPr>
            </w:pPr>
            <w:r w:rsidRPr="007173AA">
              <w:rPr>
                <w:rFonts w:ascii="Times New Roman" w:hAnsi="Times New Roman"/>
                <w:color w:val="000000"/>
                <w:sz w:val="24"/>
                <w:lang w:val="ru-RU"/>
              </w:rPr>
              <w:t>ОБЩЕЕ КОЛИЧЕСТВО ЧАСОВ ПО ПРОГРАММЕ</w:t>
            </w:r>
          </w:p>
        </w:tc>
        <w:tc>
          <w:tcPr>
            <w:tcW w:w="3260" w:type="dxa"/>
            <w:gridSpan w:val="2"/>
          </w:tcPr>
          <w:p w:rsidR="007173AA" w:rsidRPr="007173AA" w:rsidRDefault="007173AA" w:rsidP="007173AA">
            <w:pPr>
              <w:spacing w:after="0"/>
              <w:ind w:left="135"/>
              <w:jc w:val="center"/>
              <w:rPr>
                <w:rFonts w:ascii="Times New Roman" w:hAnsi="Times New Roman"/>
                <w:color w:val="000000"/>
                <w:sz w:val="24"/>
                <w:lang w:val="ru-RU"/>
              </w:rPr>
            </w:pPr>
          </w:p>
        </w:tc>
        <w:tc>
          <w:tcPr>
            <w:tcW w:w="1292" w:type="dxa"/>
            <w:tcMar>
              <w:top w:w="50" w:type="dxa"/>
              <w:left w:w="100" w:type="dxa"/>
            </w:tcMar>
            <w:vAlign w:val="center"/>
          </w:tcPr>
          <w:p w:rsidR="007173AA" w:rsidRDefault="007173AA" w:rsidP="007173AA">
            <w:pPr>
              <w:spacing w:after="0"/>
              <w:ind w:left="135"/>
              <w:jc w:val="center"/>
            </w:pPr>
            <w:r>
              <w:rPr>
                <w:rFonts w:ascii="Times New Roman" w:hAnsi="Times New Roman"/>
                <w:color w:val="000000"/>
                <w:sz w:val="24"/>
              </w:rPr>
              <w:t>34</w:t>
            </w:r>
          </w:p>
        </w:tc>
      </w:tr>
    </w:tbl>
    <w:p w:rsidR="004C3EE2" w:rsidRDefault="004C3EE2" w:rsidP="007173AA">
      <w:pPr>
        <w:spacing w:after="0"/>
        <w:jc w:val="center"/>
        <w:rPr>
          <w:rFonts w:ascii="Times New Roman" w:hAnsi="Times New Roman"/>
          <w:b/>
          <w:color w:val="000000"/>
          <w:sz w:val="24"/>
          <w:lang w:val="ru-RU"/>
        </w:rPr>
      </w:pPr>
    </w:p>
    <w:p w:rsidR="004C3EE2" w:rsidRDefault="004C3EE2" w:rsidP="007173AA">
      <w:pPr>
        <w:spacing w:after="0"/>
        <w:jc w:val="center"/>
        <w:rPr>
          <w:rFonts w:ascii="Times New Roman" w:hAnsi="Times New Roman"/>
          <w:b/>
          <w:color w:val="000000"/>
          <w:sz w:val="24"/>
          <w:lang w:val="ru-RU"/>
        </w:rPr>
      </w:pPr>
    </w:p>
    <w:p w:rsidR="004C3EE2" w:rsidRDefault="004C3EE2" w:rsidP="007173AA">
      <w:pPr>
        <w:spacing w:after="0"/>
        <w:jc w:val="center"/>
        <w:rPr>
          <w:rFonts w:ascii="Times New Roman" w:hAnsi="Times New Roman"/>
          <w:b/>
          <w:color w:val="000000"/>
          <w:sz w:val="24"/>
          <w:lang w:val="ru-RU"/>
        </w:rPr>
      </w:pPr>
    </w:p>
    <w:p w:rsidR="007173AA" w:rsidRPr="007173AA" w:rsidRDefault="007173AA" w:rsidP="007173AA">
      <w:pPr>
        <w:spacing w:after="0"/>
        <w:jc w:val="center"/>
        <w:rPr>
          <w:rFonts w:ascii="Times New Roman" w:hAnsi="Times New Roman"/>
          <w:b/>
          <w:color w:val="000000"/>
          <w:sz w:val="24"/>
          <w:lang w:val="ru-RU"/>
        </w:rPr>
      </w:pPr>
      <w:r w:rsidRPr="007173AA">
        <w:rPr>
          <w:rFonts w:ascii="Times New Roman" w:hAnsi="Times New Roman"/>
          <w:b/>
          <w:color w:val="000000"/>
          <w:sz w:val="24"/>
          <w:lang w:val="ru-RU"/>
        </w:rPr>
        <w:lastRenderedPageBreak/>
        <w:t>КАЛЕНДАРНО-ТЕМАТИЧЕСКОЕ ПЛАНИРОВАНИЕ УЧЕБНОГО ПРЕДМЕТА «ОСНОВЫ ДУХОВНО-НРАВСТВЕННОЙ КУЛЬТУРЫ НАРОДОВ РОССИИ »</w:t>
      </w:r>
    </w:p>
    <w:p w:rsidR="007173AA" w:rsidRPr="009F317D" w:rsidRDefault="007173AA" w:rsidP="007173AA">
      <w:pPr>
        <w:jc w:val="center"/>
        <w:rPr>
          <w:rFonts w:ascii="Times New Roman" w:hAnsi="Times New Roman"/>
          <w:b/>
          <w:color w:val="000000"/>
          <w:sz w:val="24"/>
        </w:rPr>
      </w:pPr>
      <w:r w:rsidRPr="009F317D">
        <w:rPr>
          <w:rFonts w:ascii="Times New Roman" w:hAnsi="Times New Roman"/>
          <w:b/>
          <w:color w:val="000000"/>
          <w:sz w:val="24"/>
        </w:rPr>
        <w:t>6 КЛАСС</w:t>
      </w:r>
    </w:p>
    <w:tbl>
      <w:tblPr>
        <w:tblpPr w:leftFromText="180" w:rightFromText="180" w:vertAnchor="text" w:horzAnchor="margin" w:tblpXSpec="center" w:tblpY="189"/>
        <w:tblW w:w="9640"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53"/>
        <w:gridCol w:w="1543"/>
        <w:gridCol w:w="1559"/>
        <w:gridCol w:w="1817"/>
      </w:tblGrid>
      <w:tr w:rsidR="007173AA" w:rsidTr="007173AA">
        <w:trPr>
          <w:trHeight w:val="791"/>
          <w:tblCellSpacing w:w="20" w:type="nil"/>
        </w:trPr>
        <w:tc>
          <w:tcPr>
            <w:tcW w:w="568" w:type="dxa"/>
            <w:tcMar>
              <w:top w:w="50" w:type="dxa"/>
              <w:left w:w="100" w:type="dxa"/>
            </w:tcMar>
            <w:vAlign w:val="center"/>
          </w:tcPr>
          <w:p w:rsidR="007173AA" w:rsidRPr="00831EE6" w:rsidRDefault="007173AA" w:rsidP="007173AA">
            <w:pPr>
              <w:spacing w:after="0" w:line="240" w:lineRule="auto"/>
            </w:pPr>
            <w:r w:rsidRPr="00831EE6">
              <w:rPr>
                <w:rFonts w:ascii="Times New Roman" w:hAnsi="Times New Roman"/>
                <w:b/>
                <w:color w:val="000000"/>
              </w:rPr>
              <w:t xml:space="preserve">№ п/п </w:t>
            </w:r>
          </w:p>
          <w:p w:rsidR="007173AA" w:rsidRPr="00831EE6" w:rsidRDefault="007173AA" w:rsidP="007173AA">
            <w:pPr>
              <w:spacing w:after="0" w:line="240" w:lineRule="auto"/>
            </w:pPr>
          </w:p>
        </w:tc>
        <w:tc>
          <w:tcPr>
            <w:tcW w:w="4153" w:type="dxa"/>
            <w:tcMar>
              <w:top w:w="50" w:type="dxa"/>
              <w:left w:w="100" w:type="dxa"/>
            </w:tcMar>
            <w:vAlign w:val="center"/>
          </w:tcPr>
          <w:p w:rsidR="007173AA" w:rsidRPr="00831EE6" w:rsidRDefault="007173AA" w:rsidP="007173AA">
            <w:pPr>
              <w:spacing w:after="0" w:line="240" w:lineRule="auto"/>
            </w:pPr>
            <w:proofErr w:type="spellStart"/>
            <w:r w:rsidRPr="00831EE6">
              <w:rPr>
                <w:rFonts w:ascii="Times New Roman" w:hAnsi="Times New Roman"/>
                <w:b/>
                <w:color w:val="000000"/>
              </w:rPr>
              <w:t>Тема</w:t>
            </w:r>
            <w:proofErr w:type="spellEnd"/>
            <w:r w:rsidRPr="00831EE6">
              <w:rPr>
                <w:rFonts w:ascii="Times New Roman" w:hAnsi="Times New Roman"/>
                <w:b/>
                <w:color w:val="000000"/>
              </w:rPr>
              <w:t xml:space="preserve"> </w:t>
            </w:r>
            <w:proofErr w:type="spellStart"/>
            <w:r w:rsidRPr="00831EE6">
              <w:rPr>
                <w:rFonts w:ascii="Times New Roman" w:hAnsi="Times New Roman"/>
                <w:b/>
                <w:color w:val="000000"/>
              </w:rPr>
              <w:t>урока</w:t>
            </w:r>
            <w:proofErr w:type="spellEnd"/>
            <w:r w:rsidRPr="00831EE6">
              <w:rPr>
                <w:rFonts w:ascii="Times New Roman" w:hAnsi="Times New Roman"/>
                <w:b/>
                <w:color w:val="000000"/>
              </w:rPr>
              <w:t xml:space="preserve"> </w:t>
            </w:r>
          </w:p>
          <w:p w:rsidR="007173AA" w:rsidRPr="00831EE6" w:rsidRDefault="007173AA" w:rsidP="007173AA">
            <w:pPr>
              <w:spacing w:after="0" w:line="240" w:lineRule="auto"/>
            </w:pPr>
          </w:p>
        </w:tc>
        <w:tc>
          <w:tcPr>
            <w:tcW w:w="1543" w:type="dxa"/>
            <w:vAlign w:val="center"/>
          </w:tcPr>
          <w:p w:rsidR="007173AA" w:rsidRPr="00831EE6" w:rsidRDefault="007173AA" w:rsidP="007173AA">
            <w:pPr>
              <w:spacing w:after="0" w:line="240" w:lineRule="auto"/>
            </w:pPr>
            <w:proofErr w:type="spellStart"/>
            <w:r w:rsidRPr="00831EE6">
              <w:rPr>
                <w:rFonts w:ascii="Times New Roman" w:hAnsi="Times New Roman"/>
                <w:b/>
                <w:color w:val="000000"/>
              </w:rPr>
              <w:t>Планируемая</w:t>
            </w:r>
            <w:proofErr w:type="spellEnd"/>
            <w:r w:rsidRPr="00831EE6">
              <w:rPr>
                <w:rFonts w:ascii="Times New Roman" w:hAnsi="Times New Roman"/>
                <w:b/>
                <w:color w:val="000000"/>
              </w:rPr>
              <w:t xml:space="preserve"> </w:t>
            </w:r>
            <w:proofErr w:type="spellStart"/>
            <w:r w:rsidRPr="00831EE6">
              <w:rPr>
                <w:rFonts w:ascii="Times New Roman" w:hAnsi="Times New Roman"/>
                <w:b/>
                <w:color w:val="000000"/>
              </w:rPr>
              <w:t>дата</w:t>
            </w:r>
            <w:proofErr w:type="spellEnd"/>
            <w:r w:rsidRPr="00831EE6">
              <w:rPr>
                <w:rFonts w:ascii="Times New Roman" w:hAnsi="Times New Roman"/>
                <w:b/>
                <w:color w:val="000000"/>
              </w:rPr>
              <w:t xml:space="preserve"> </w:t>
            </w:r>
            <w:proofErr w:type="spellStart"/>
            <w:r w:rsidRPr="00831EE6">
              <w:rPr>
                <w:rFonts w:ascii="Times New Roman" w:hAnsi="Times New Roman"/>
                <w:b/>
                <w:color w:val="000000"/>
              </w:rPr>
              <w:t>изучения</w:t>
            </w:r>
            <w:proofErr w:type="spellEnd"/>
          </w:p>
          <w:p w:rsidR="007173AA" w:rsidRPr="00831EE6" w:rsidRDefault="007173AA" w:rsidP="007173AA">
            <w:pPr>
              <w:spacing w:after="0" w:line="240" w:lineRule="auto"/>
            </w:pPr>
          </w:p>
        </w:tc>
        <w:tc>
          <w:tcPr>
            <w:tcW w:w="1559" w:type="dxa"/>
            <w:vAlign w:val="center"/>
          </w:tcPr>
          <w:p w:rsidR="007173AA" w:rsidRPr="00831EE6" w:rsidRDefault="007173AA" w:rsidP="007173AA">
            <w:pPr>
              <w:spacing w:after="0" w:line="240" w:lineRule="auto"/>
            </w:pPr>
            <w:proofErr w:type="spellStart"/>
            <w:r w:rsidRPr="00831EE6">
              <w:rPr>
                <w:rFonts w:ascii="Times New Roman" w:hAnsi="Times New Roman"/>
                <w:b/>
                <w:color w:val="000000"/>
              </w:rPr>
              <w:t>Фактическая</w:t>
            </w:r>
            <w:proofErr w:type="spellEnd"/>
            <w:r w:rsidRPr="00831EE6">
              <w:rPr>
                <w:rFonts w:ascii="Times New Roman" w:hAnsi="Times New Roman"/>
                <w:b/>
                <w:color w:val="000000"/>
              </w:rPr>
              <w:t xml:space="preserve"> </w:t>
            </w:r>
            <w:proofErr w:type="spellStart"/>
            <w:r w:rsidRPr="00831EE6">
              <w:rPr>
                <w:rFonts w:ascii="Times New Roman" w:hAnsi="Times New Roman"/>
                <w:b/>
                <w:color w:val="000000"/>
              </w:rPr>
              <w:t>дата</w:t>
            </w:r>
            <w:proofErr w:type="spellEnd"/>
            <w:r w:rsidRPr="00831EE6">
              <w:rPr>
                <w:rFonts w:ascii="Times New Roman" w:hAnsi="Times New Roman"/>
                <w:b/>
                <w:color w:val="000000"/>
              </w:rPr>
              <w:t xml:space="preserve"> </w:t>
            </w:r>
            <w:proofErr w:type="spellStart"/>
            <w:r w:rsidRPr="00831EE6">
              <w:rPr>
                <w:rFonts w:ascii="Times New Roman" w:hAnsi="Times New Roman"/>
                <w:b/>
                <w:color w:val="000000"/>
              </w:rPr>
              <w:t>изучения</w:t>
            </w:r>
            <w:proofErr w:type="spellEnd"/>
          </w:p>
          <w:p w:rsidR="007173AA" w:rsidRPr="00831EE6" w:rsidRDefault="007173AA" w:rsidP="007173AA">
            <w:pPr>
              <w:spacing w:after="0" w:line="240" w:lineRule="auto"/>
            </w:pPr>
          </w:p>
        </w:tc>
        <w:tc>
          <w:tcPr>
            <w:tcW w:w="1817" w:type="dxa"/>
            <w:tcMar>
              <w:top w:w="50" w:type="dxa"/>
              <w:left w:w="100" w:type="dxa"/>
            </w:tcMar>
            <w:vAlign w:val="center"/>
          </w:tcPr>
          <w:p w:rsidR="007173AA" w:rsidRPr="00831EE6" w:rsidRDefault="007173AA" w:rsidP="007173AA">
            <w:pPr>
              <w:spacing w:after="0" w:line="240" w:lineRule="auto"/>
            </w:pPr>
            <w:proofErr w:type="spellStart"/>
            <w:r w:rsidRPr="00831EE6">
              <w:rPr>
                <w:rFonts w:ascii="Times New Roman" w:hAnsi="Times New Roman"/>
                <w:b/>
                <w:color w:val="000000"/>
              </w:rPr>
              <w:t>Всего</w:t>
            </w:r>
            <w:proofErr w:type="spellEnd"/>
            <w:r w:rsidRPr="00831EE6">
              <w:rPr>
                <w:rFonts w:ascii="Times New Roman" w:hAnsi="Times New Roman"/>
                <w:b/>
                <w:color w:val="000000"/>
              </w:rPr>
              <w:t xml:space="preserve"> </w:t>
            </w:r>
          </w:p>
          <w:p w:rsidR="007173AA" w:rsidRPr="00831EE6" w:rsidRDefault="007173AA" w:rsidP="007173AA">
            <w:pPr>
              <w:spacing w:after="0" w:line="240" w:lineRule="auto"/>
            </w:pP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1</w:t>
            </w:r>
          </w:p>
        </w:tc>
        <w:tc>
          <w:tcPr>
            <w:tcW w:w="4153" w:type="dxa"/>
            <w:tcMar>
              <w:top w:w="50" w:type="dxa"/>
              <w:left w:w="100" w:type="dxa"/>
            </w:tcMar>
            <w:vAlign w:val="bottom"/>
          </w:tcPr>
          <w:p w:rsidR="007173AA" w:rsidRPr="009D39BF" w:rsidRDefault="007173AA" w:rsidP="007173AA">
            <w:pPr>
              <w:spacing w:line="240" w:lineRule="auto"/>
              <w:rPr>
                <w:rFonts w:ascii="Times New Roman" w:hAnsi="Times New Roman"/>
                <w:color w:val="000000"/>
                <w:sz w:val="24"/>
              </w:rPr>
            </w:pPr>
            <w:proofErr w:type="spellStart"/>
            <w:r w:rsidRPr="009D39BF">
              <w:rPr>
                <w:rFonts w:ascii="Times New Roman" w:hAnsi="Times New Roman"/>
                <w:color w:val="000000"/>
                <w:sz w:val="24"/>
              </w:rPr>
              <w:t>Мир</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культуры</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его</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структура</w:t>
            </w:r>
            <w:proofErr w:type="spellEnd"/>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 xml:space="preserve"> 02.09.2023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2</w:t>
            </w:r>
          </w:p>
        </w:tc>
        <w:tc>
          <w:tcPr>
            <w:tcW w:w="4153" w:type="dxa"/>
            <w:tcMar>
              <w:top w:w="50" w:type="dxa"/>
              <w:left w:w="100" w:type="dxa"/>
            </w:tcMar>
            <w:vAlign w:val="bottom"/>
          </w:tcPr>
          <w:p w:rsidR="007173AA" w:rsidRPr="009D39BF" w:rsidRDefault="007173AA" w:rsidP="007173AA">
            <w:pPr>
              <w:spacing w:line="240" w:lineRule="auto"/>
              <w:rPr>
                <w:rFonts w:ascii="Times New Roman" w:hAnsi="Times New Roman"/>
                <w:color w:val="000000"/>
                <w:sz w:val="24"/>
              </w:rPr>
            </w:pPr>
            <w:proofErr w:type="spellStart"/>
            <w:r w:rsidRPr="009D39BF">
              <w:rPr>
                <w:rFonts w:ascii="Times New Roman" w:hAnsi="Times New Roman"/>
                <w:color w:val="000000"/>
                <w:sz w:val="24"/>
              </w:rPr>
              <w:t>Культура</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России</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многообразие</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регионов</w:t>
            </w:r>
            <w:proofErr w:type="spellEnd"/>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 xml:space="preserve"> 08.09.2023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3</w:t>
            </w:r>
          </w:p>
        </w:tc>
        <w:tc>
          <w:tcPr>
            <w:tcW w:w="4153" w:type="dxa"/>
            <w:tcMar>
              <w:top w:w="50" w:type="dxa"/>
              <w:left w:w="100" w:type="dxa"/>
            </w:tcMar>
            <w:vAlign w:val="bottom"/>
          </w:tcPr>
          <w:p w:rsidR="007173AA" w:rsidRPr="007173AA" w:rsidRDefault="007173AA" w:rsidP="007173AA">
            <w:pPr>
              <w:spacing w:line="240" w:lineRule="auto"/>
              <w:rPr>
                <w:rFonts w:ascii="Times New Roman" w:hAnsi="Times New Roman"/>
                <w:color w:val="000000"/>
                <w:sz w:val="24"/>
                <w:lang w:val="ru-RU"/>
              </w:rPr>
            </w:pPr>
            <w:r w:rsidRPr="007173AA">
              <w:rPr>
                <w:rFonts w:ascii="Times New Roman" w:hAnsi="Times New Roman"/>
                <w:color w:val="000000"/>
                <w:sz w:val="24"/>
                <w:lang w:val="ru-RU"/>
              </w:rPr>
              <w:t>История быта как история культуры</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sidRPr="007173AA">
              <w:rPr>
                <w:rFonts w:ascii="Times New Roman" w:hAnsi="Times New Roman"/>
                <w:color w:val="000000"/>
                <w:sz w:val="24"/>
                <w:lang w:val="ru-RU"/>
              </w:rPr>
              <w:t xml:space="preserve"> </w:t>
            </w:r>
            <w:r>
              <w:rPr>
                <w:rFonts w:ascii="Times New Roman" w:hAnsi="Times New Roman"/>
                <w:color w:val="000000"/>
                <w:sz w:val="24"/>
              </w:rPr>
              <w:t xml:space="preserve">15.09.2023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4</w:t>
            </w:r>
          </w:p>
        </w:tc>
        <w:tc>
          <w:tcPr>
            <w:tcW w:w="4153" w:type="dxa"/>
            <w:tcMar>
              <w:top w:w="50" w:type="dxa"/>
              <w:left w:w="100" w:type="dxa"/>
            </w:tcMar>
            <w:vAlign w:val="bottom"/>
          </w:tcPr>
          <w:p w:rsidR="007173AA" w:rsidRPr="009D39BF" w:rsidRDefault="007173AA" w:rsidP="007173AA">
            <w:pPr>
              <w:spacing w:line="240" w:lineRule="auto"/>
              <w:rPr>
                <w:rFonts w:ascii="Times New Roman" w:hAnsi="Times New Roman"/>
                <w:color w:val="000000"/>
                <w:sz w:val="24"/>
              </w:rPr>
            </w:pPr>
            <w:proofErr w:type="spellStart"/>
            <w:r w:rsidRPr="009D39BF">
              <w:rPr>
                <w:rFonts w:ascii="Times New Roman" w:hAnsi="Times New Roman"/>
                <w:color w:val="000000"/>
                <w:sz w:val="24"/>
              </w:rPr>
              <w:t>Прогресс</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технический</w:t>
            </w:r>
            <w:proofErr w:type="spellEnd"/>
            <w:r w:rsidRPr="009D39BF">
              <w:rPr>
                <w:rFonts w:ascii="Times New Roman" w:hAnsi="Times New Roman"/>
                <w:color w:val="000000"/>
                <w:sz w:val="24"/>
              </w:rPr>
              <w:t xml:space="preserve"> и </w:t>
            </w:r>
            <w:proofErr w:type="spellStart"/>
            <w:r w:rsidRPr="009D39BF">
              <w:rPr>
                <w:rFonts w:ascii="Times New Roman" w:hAnsi="Times New Roman"/>
                <w:color w:val="000000"/>
                <w:sz w:val="24"/>
              </w:rPr>
              <w:t>социальный</w:t>
            </w:r>
            <w:proofErr w:type="spellEnd"/>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 xml:space="preserve"> 22.09.2023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5</w:t>
            </w:r>
          </w:p>
        </w:tc>
        <w:tc>
          <w:tcPr>
            <w:tcW w:w="4153" w:type="dxa"/>
            <w:tcMar>
              <w:top w:w="50" w:type="dxa"/>
              <w:left w:w="100" w:type="dxa"/>
            </w:tcMar>
            <w:vAlign w:val="bottom"/>
          </w:tcPr>
          <w:p w:rsidR="007173AA" w:rsidRPr="007173AA" w:rsidRDefault="007173AA" w:rsidP="007173AA">
            <w:pPr>
              <w:spacing w:line="240" w:lineRule="auto"/>
              <w:rPr>
                <w:rFonts w:ascii="Times New Roman" w:hAnsi="Times New Roman"/>
                <w:color w:val="000000"/>
                <w:sz w:val="24"/>
                <w:lang w:val="ru-RU"/>
              </w:rPr>
            </w:pPr>
            <w:r w:rsidRPr="007173AA">
              <w:rPr>
                <w:rFonts w:ascii="Times New Roman" w:hAnsi="Times New Roman"/>
                <w:color w:val="000000"/>
                <w:sz w:val="24"/>
                <w:lang w:val="ru-RU"/>
              </w:rPr>
              <w:t>Образование в культуре народов России</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sidRPr="007173AA">
              <w:rPr>
                <w:rFonts w:ascii="Times New Roman" w:hAnsi="Times New Roman"/>
                <w:color w:val="000000"/>
                <w:sz w:val="24"/>
                <w:lang w:val="ru-RU"/>
              </w:rPr>
              <w:t xml:space="preserve"> </w:t>
            </w:r>
            <w:r>
              <w:rPr>
                <w:rFonts w:ascii="Times New Roman" w:hAnsi="Times New Roman"/>
                <w:color w:val="000000"/>
                <w:sz w:val="24"/>
              </w:rPr>
              <w:t xml:space="preserve">29.09.2023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6</w:t>
            </w:r>
          </w:p>
        </w:tc>
        <w:tc>
          <w:tcPr>
            <w:tcW w:w="4153" w:type="dxa"/>
            <w:tcMar>
              <w:top w:w="50" w:type="dxa"/>
              <w:left w:w="100" w:type="dxa"/>
            </w:tcMar>
            <w:vAlign w:val="bottom"/>
          </w:tcPr>
          <w:p w:rsidR="007173AA" w:rsidRPr="009D39BF" w:rsidRDefault="007173AA" w:rsidP="007173AA">
            <w:pPr>
              <w:spacing w:line="240" w:lineRule="auto"/>
              <w:rPr>
                <w:rFonts w:ascii="Times New Roman" w:hAnsi="Times New Roman"/>
                <w:color w:val="000000"/>
                <w:sz w:val="24"/>
              </w:rPr>
            </w:pPr>
            <w:proofErr w:type="spellStart"/>
            <w:r w:rsidRPr="009D39BF">
              <w:rPr>
                <w:rFonts w:ascii="Times New Roman" w:hAnsi="Times New Roman"/>
                <w:color w:val="000000"/>
                <w:sz w:val="24"/>
              </w:rPr>
              <w:t>Права</w:t>
            </w:r>
            <w:proofErr w:type="spellEnd"/>
            <w:r w:rsidRPr="009D39BF">
              <w:rPr>
                <w:rFonts w:ascii="Times New Roman" w:hAnsi="Times New Roman"/>
                <w:color w:val="000000"/>
                <w:sz w:val="24"/>
              </w:rPr>
              <w:t xml:space="preserve"> и </w:t>
            </w:r>
            <w:proofErr w:type="spellStart"/>
            <w:r w:rsidRPr="009D39BF">
              <w:rPr>
                <w:rFonts w:ascii="Times New Roman" w:hAnsi="Times New Roman"/>
                <w:color w:val="000000"/>
                <w:sz w:val="24"/>
              </w:rPr>
              <w:t>обязанности</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человека</w:t>
            </w:r>
            <w:proofErr w:type="spellEnd"/>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 xml:space="preserve"> 06.10.2023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769"/>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7</w:t>
            </w:r>
          </w:p>
        </w:tc>
        <w:tc>
          <w:tcPr>
            <w:tcW w:w="4153" w:type="dxa"/>
            <w:tcMar>
              <w:top w:w="50" w:type="dxa"/>
              <w:left w:w="100" w:type="dxa"/>
            </w:tcMar>
            <w:vAlign w:val="bottom"/>
          </w:tcPr>
          <w:p w:rsidR="007173AA" w:rsidRPr="007173AA" w:rsidRDefault="007173AA" w:rsidP="007173AA">
            <w:pPr>
              <w:spacing w:line="240" w:lineRule="auto"/>
              <w:rPr>
                <w:rFonts w:ascii="Times New Roman" w:hAnsi="Times New Roman"/>
                <w:color w:val="000000"/>
                <w:sz w:val="24"/>
                <w:lang w:val="ru-RU"/>
              </w:rPr>
            </w:pPr>
            <w:r w:rsidRPr="007173AA">
              <w:rPr>
                <w:rFonts w:ascii="Times New Roman" w:hAnsi="Times New Roman"/>
                <w:color w:val="000000"/>
                <w:sz w:val="24"/>
                <w:lang w:val="ru-RU"/>
              </w:rPr>
              <w:t>Общество и религия: духовно-нравственное взаимодействие</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sidRPr="007173AA">
              <w:rPr>
                <w:rFonts w:ascii="Times New Roman" w:hAnsi="Times New Roman"/>
                <w:color w:val="000000"/>
                <w:sz w:val="24"/>
                <w:lang w:val="ru-RU"/>
              </w:rPr>
              <w:t xml:space="preserve"> </w:t>
            </w:r>
            <w:r>
              <w:rPr>
                <w:rFonts w:ascii="Times New Roman" w:hAnsi="Times New Roman"/>
                <w:color w:val="000000"/>
                <w:sz w:val="24"/>
              </w:rPr>
              <w:t xml:space="preserve">13.10.2023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8</w:t>
            </w:r>
          </w:p>
        </w:tc>
        <w:tc>
          <w:tcPr>
            <w:tcW w:w="4153" w:type="dxa"/>
            <w:tcMar>
              <w:top w:w="50" w:type="dxa"/>
              <w:left w:w="100" w:type="dxa"/>
            </w:tcMar>
            <w:vAlign w:val="bottom"/>
          </w:tcPr>
          <w:p w:rsidR="007173AA" w:rsidRPr="007173AA" w:rsidRDefault="007173AA" w:rsidP="007173AA">
            <w:pPr>
              <w:spacing w:line="240" w:lineRule="auto"/>
              <w:rPr>
                <w:rFonts w:ascii="Times New Roman" w:hAnsi="Times New Roman"/>
                <w:color w:val="000000"/>
                <w:sz w:val="24"/>
                <w:lang w:val="ru-RU"/>
              </w:rPr>
            </w:pPr>
            <w:r w:rsidRPr="007173AA">
              <w:rPr>
                <w:rFonts w:ascii="Times New Roman" w:hAnsi="Times New Roman"/>
                <w:color w:val="000000"/>
                <w:sz w:val="24"/>
                <w:lang w:val="ru-RU"/>
              </w:rPr>
              <w:t xml:space="preserve">Современный мир: самое важное </w:t>
            </w:r>
            <w:proofErr w:type="gramStart"/>
            <w:r w:rsidRPr="007173AA">
              <w:rPr>
                <w:rFonts w:ascii="Times New Roman" w:hAnsi="Times New Roman"/>
                <w:color w:val="000000"/>
                <w:sz w:val="24"/>
                <w:lang w:val="ru-RU"/>
              </w:rPr>
              <w:t xml:space="preserve">( </w:t>
            </w:r>
            <w:proofErr w:type="gramEnd"/>
            <w:r w:rsidRPr="007173AA">
              <w:rPr>
                <w:rFonts w:ascii="Times New Roman" w:hAnsi="Times New Roman"/>
                <w:color w:val="000000"/>
                <w:sz w:val="24"/>
                <w:lang w:val="ru-RU"/>
              </w:rPr>
              <w:t>практическое занятие)</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sidRPr="007173AA">
              <w:rPr>
                <w:rFonts w:ascii="Times New Roman" w:hAnsi="Times New Roman"/>
                <w:color w:val="000000"/>
                <w:sz w:val="24"/>
                <w:lang w:val="ru-RU"/>
              </w:rPr>
              <w:t xml:space="preserve"> </w:t>
            </w:r>
            <w:r>
              <w:rPr>
                <w:rFonts w:ascii="Times New Roman" w:hAnsi="Times New Roman"/>
                <w:color w:val="000000"/>
                <w:sz w:val="24"/>
              </w:rPr>
              <w:t xml:space="preserve">20.10.2023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9</w:t>
            </w:r>
          </w:p>
        </w:tc>
        <w:tc>
          <w:tcPr>
            <w:tcW w:w="4153" w:type="dxa"/>
            <w:tcMar>
              <w:top w:w="50" w:type="dxa"/>
              <w:left w:w="100" w:type="dxa"/>
            </w:tcMar>
            <w:vAlign w:val="bottom"/>
          </w:tcPr>
          <w:p w:rsidR="007173AA" w:rsidRPr="007173AA" w:rsidRDefault="007173AA" w:rsidP="007173AA">
            <w:pPr>
              <w:spacing w:line="240" w:lineRule="auto"/>
              <w:rPr>
                <w:rFonts w:ascii="Times New Roman" w:hAnsi="Times New Roman"/>
                <w:color w:val="000000"/>
                <w:sz w:val="24"/>
                <w:lang w:val="ru-RU"/>
              </w:rPr>
            </w:pPr>
            <w:r w:rsidRPr="007173AA">
              <w:rPr>
                <w:rFonts w:ascii="Times New Roman" w:hAnsi="Times New Roman"/>
                <w:color w:val="000000"/>
                <w:sz w:val="24"/>
                <w:lang w:val="ru-RU"/>
              </w:rPr>
              <w:t>Каким должен быть человек? Духовно-нравственный облик и идеал человека.</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sidRPr="007173AA">
              <w:rPr>
                <w:rFonts w:ascii="Times New Roman" w:hAnsi="Times New Roman"/>
                <w:color w:val="000000"/>
                <w:sz w:val="24"/>
                <w:lang w:val="ru-RU"/>
              </w:rPr>
              <w:t xml:space="preserve"> </w:t>
            </w:r>
            <w:r>
              <w:rPr>
                <w:rFonts w:ascii="Times New Roman" w:hAnsi="Times New Roman"/>
                <w:color w:val="000000"/>
                <w:sz w:val="24"/>
              </w:rPr>
              <w:t xml:space="preserve">27.10.2023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10</w:t>
            </w:r>
          </w:p>
        </w:tc>
        <w:tc>
          <w:tcPr>
            <w:tcW w:w="4153" w:type="dxa"/>
            <w:tcMar>
              <w:top w:w="50" w:type="dxa"/>
              <w:left w:w="100" w:type="dxa"/>
            </w:tcMar>
            <w:vAlign w:val="bottom"/>
          </w:tcPr>
          <w:p w:rsidR="007173AA" w:rsidRPr="007173AA" w:rsidRDefault="007173AA" w:rsidP="007173AA">
            <w:pPr>
              <w:spacing w:line="240" w:lineRule="auto"/>
              <w:rPr>
                <w:rFonts w:ascii="Times New Roman" w:hAnsi="Times New Roman"/>
                <w:color w:val="000000"/>
                <w:sz w:val="24"/>
                <w:lang w:val="ru-RU"/>
              </w:rPr>
            </w:pPr>
            <w:r w:rsidRPr="007173AA">
              <w:rPr>
                <w:rFonts w:ascii="Times New Roman" w:hAnsi="Times New Roman"/>
                <w:color w:val="000000"/>
                <w:sz w:val="24"/>
                <w:lang w:val="ru-RU"/>
              </w:rPr>
              <w:t>Взросление человека в культуре народов России</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sidRPr="007173AA">
              <w:rPr>
                <w:rFonts w:ascii="Times New Roman" w:hAnsi="Times New Roman"/>
                <w:color w:val="000000"/>
                <w:sz w:val="24"/>
                <w:lang w:val="ru-RU"/>
              </w:rPr>
              <w:t xml:space="preserve"> </w:t>
            </w:r>
            <w:r>
              <w:rPr>
                <w:rFonts w:ascii="Times New Roman" w:hAnsi="Times New Roman"/>
                <w:color w:val="000000"/>
                <w:sz w:val="24"/>
              </w:rPr>
              <w:t xml:space="preserve">03.11.2023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11</w:t>
            </w:r>
          </w:p>
        </w:tc>
        <w:tc>
          <w:tcPr>
            <w:tcW w:w="4153" w:type="dxa"/>
            <w:tcMar>
              <w:top w:w="50" w:type="dxa"/>
              <w:left w:w="100" w:type="dxa"/>
            </w:tcMar>
            <w:vAlign w:val="bottom"/>
          </w:tcPr>
          <w:p w:rsidR="007173AA" w:rsidRPr="009D39BF" w:rsidRDefault="007173AA" w:rsidP="007173AA">
            <w:pPr>
              <w:spacing w:line="240" w:lineRule="auto"/>
              <w:rPr>
                <w:rFonts w:ascii="Times New Roman" w:hAnsi="Times New Roman"/>
                <w:color w:val="000000"/>
                <w:sz w:val="24"/>
              </w:rPr>
            </w:pPr>
            <w:proofErr w:type="spellStart"/>
            <w:r w:rsidRPr="009D39BF">
              <w:rPr>
                <w:rFonts w:ascii="Times New Roman" w:hAnsi="Times New Roman"/>
                <w:color w:val="000000"/>
                <w:sz w:val="24"/>
              </w:rPr>
              <w:t>Религия</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как</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источник</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нравственности</w:t>
            </w:r>
            <w:proofErr w:type="spellEnd"/>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 xml:space="preserve"> 10.11.2023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12</w:t>
            </w:r>
          </w:p>
        </w:tc>
        <w:tc>
          <w:tcPr>
            <w:tcW w:w="4153" w:type="dxa"/>
            <w:tcMar>
              <w:top w:w="50" w:type="dxa"/>
              <w:left w:w="100" w:type="dxa"/>
            </w:tcMar>
            <w:vAlign w:val="bottom"/>
          </w:tcPr>
          <w:p w:rsidR="007173AA" w:rsidRPr="007173AA" w:rsidRDefault="007173AA" w:rsidP="007173AA">
            <w:pPr>
              <w:spacing w:line="240" w:lineRule="auto"/>
              <w:rPr>
                <w:rFonts w:ascii="Times New Roman" w:hAnsi="Times New Roman"/>
                <w:color w:val="000000"/>
                <w:sz w:val="24"/>
                <w:lang w:val="ru-RU"/>
              </w:rPr>
            </w:pPr>
            <w:r w:rsidRPr="007173AA">
              <w:rPr>
                <w:rFonts w:ascii="Times New Roman" w:hAnsi="Times New Roman"/>
                <w:color w:val="000000"/>
                <w:sz w:val="24"/>
                <w:lang w:val="ru-RU"/>
              </w:rPr>
              <w:t>Наука как источник знаний о человеке и человеческом</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sidRPr="007173AA">
              <w:rPr>
                <w:rFonts w:ascii="Times New Roman" w:hAnsi="Times New Roman"/>
                <w:color w:val="000000"/>
                <w:sz w:val="24"/>
                <w:lang w:val="ru-RU"/>
              </w:rPr>
              <w:t xml:space="preserve"> </w:t>
            </w:r>
            <w:r>
              <w:rPr>
                <w:rFonts w:ascii="Times New Roman" w:hAnsi="Times New Roman"/>
                <w:color w:val="000000"/>
                <w:sz w:val="24"/>
              </w:rPr>
              <w:t xml:space="preserve">17.11.2023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13</w:t>
            </w:r>
          </w:p>
        </w:tc>
        <w:tc>
          <w:tcPr>
            <w:tcW w:w="4153" w:type="dxa"/>
            <w:tcMar>
              <w:top w:w="50" w:type="dxa"/>
              <w:left w:w="100" w:type="dxa"/>
            </w:tcMar>
            <w:vAlign w:val="bottom"/>
          </w:tcPr>
          <w:p w:rsidR="007173AA" w:rsidRPr="007173AA" w:rsidRDefault="007173AA" w:rsidP="007173AA">
            <w:pPr>
              <w:spacing w:line="240" w:lineRule="auto"/>
              <w:rPr>
                <w:rFonts w:ascii="Times New Roman" w:hAnsi="Times New Roman"/>
                <w:color w:val="000000"/>
                <w:sz w:val="24"/>
                <w:lang w:val="ru-RU"/>
              </w:rPr>
            </w:pPr>
            <w:r w:rsidRPr="007173AA">
              <w:rPr>
                <w:rFonts w:ascii="Times New Roman" w:hAnsi="Times New Roman"/>
                <w:color w:val="000000"/>
                <w:sz w:val="24"/>
                <w:lang w:val="ru-RU"/>
              </w:rPr>
              <w:t>Этика и нравственность как категории духовной культуры</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sidRPr="007173AA">
              <w:rPr>
                <w:rFonts w:ascii="Times New Roman" w:hAnsi="Times New Roman"/>
                <w:color w:val="000000"/>
                <w:sz w:val="24"/>
                <w:lang w:val="ru-RU"/>
              </w:rPr>
              <w:t xml:space="preserve"> </w:t>
            </w:r>
            <w:r>
              <w:rPr>
                <w:rFonts w:ascii="Times New Roman" w:hAnsi="Times New Roman"/>
                <w:color w:val="000000"/>
                <w:sz w:val="24"/>
              </w:rPr>
              <w:t xml:space="preserve">24.11.2023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14</w:t>
            </w:r>
          </w:p>
        </w:tc>
        <w:tc>
          <w:tcPr>
            <w:tcW w:w="4153" w:type="dxa"/>
            <w:tcMar>
              <w:top w:w="50" w:type="dxa"/>
              <w:left w:w="100" w:type="dxa"/>
            </w:tcMar>
            <w:vAlign w:val="bottom"/>
          </w:tcPr>
          <w:p w:rsidR="007173AA" w:rsidRPr="009D39BF" w:rsidRDefault="007173AA" w:rsidP="007173AA">
            <w:pPr>
              <w:spacing w:line="240" w:lineRule="auto"/>
              <w:rPr>
                <w:rFonts w:ascii="Times New Roman" w:hAnsi="Times New Roman"/>
                <w:color w:val="000000"/>
                <w:sz w:val="24"/>
              </w:rPr>
            </w:pPr>
            <w:proofErr w:type="spellStart"/>
            <w:r w:rsidRPr="009D39BF">
              <w:rPr>
                <w:rFonts w:ascii="Times New Roman" w:hAnsi="Times New Roman"/>
                <w:color w:val="000000"/>
                <w:sz w:val="24"/>
              </w:rPr>
              <w:t>Самопознание</w:t>
            </w:r>
            <w:proofErr w:type="spellEnd"/>
            <w:r w:rsidRPr="009D39BF">
              <w:rPr>
                <w:rFonts w:ascii="Times New Roman" w:hAnsi="Times New Roman"/>
                <w:color w:val="000000"/>
                <w:sz w:val="24"/>
              </w:rPr>
              <w:t xml:space="preserve"> </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 xml:space="preserve"> 1.12.2023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15</w:t>
            </w:r>
          </w:p>
        </w:tc>
        <w:tc>
          <w:tcPr>
            <w:tcW w:w="4153" w:type="dxa"/>
            <w:tcMar>
              <w:top w:w="50" w:type="dxa"/>
              <w:left w:w="100" w:type="dxa"/>
            </w:tcMar>
            <w:vAlign w:val="bottom"/>
          </w:tcPr>
          <w:p w:rsidR="007173AA" w:rsidRPr="009D39BF" w:rsidRDefault="007173AA" w:rsidP="007173AA">
            <w:pPr>
              <w:spacing w:line="240" w:lineRule="auto"/>
              <w:rPr>
                <w:rFonts w:ascii="Times New Roman" w:hAnsi="Times New Roman"/>
                <w:color w:val="000000"/>
                <w:sz w:val="24"/>
              </w:rPr>
            </w:pPr>
            <w:proofErr w:type="spellStart"/>
            <w:r w:rsidRPr="009D39BF">
              <w:rPr>
                <w:rFonts w:ascii="Times New Roman" w:hAnsi="Times New Roman"/>
                <w:color w:val="000000"/>
                <w:sz w:val="24"/>
              </w:rPr>
              <w:t>Труд</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делает</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человека</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человеком</w:t>
            </w:r>
            <w:proofErr w:type="spellEnd"/>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 xml:space="preserve"> 08.12.2023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16</w:t>
            </w:r>
          </w:p>
        </w:tc>
        <w:tc>
          <w:tcPr>
            <w:tcW w:w="4153" w:type="dxa"/>
            <w:tcMar>
              <w:top w:w="50" w:type="dxa"/>
              <w:left w:w="100" w:type="dxa"/>
            </w:tcMar>
            <w:vAlign w:val="bottom"/>
          </w:tcPr>
          <w:p w:rsidR="007173AA" w:rsidRPr="009D39BF" w:rsidRDefault="007173AA" w:rsidP="007173AA">
            <w:pPr>
              <w:spacing w:line="240" w:lineRule="auto"/>
              <w:rPr>
                <w:rFonts w:ascii="Times New Roman" w:hAnsi="Times New Roman"/>
                <w:color w:val="000000"/>
                <w:sz w:val="24"/>
              </w:rPr>
            </w:pPr>
            <w:proofErr w:type="spellStart"/>
            <w:r w:rsidRPr="009D39BF">
              <w:rPr>
                <w:rFonts w:ascii="Times New Roman" w:hAnsi="Times New Roman"/>
                <w:color w:val="000000"/>
                <w:sz w:val="24"/>
              </w:rPr>
              <w:t>Подвиг</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как</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узнать</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героя</w:t>
            </w:r>
            <w:proofErr w:type="spellEnd"/>
            <w:r w:rsidRPr="009D39BF">
              <w:rPr>
                <w:rFonts w:ascii="Times New Roman" w:hAnsi="Times New Roman"/>
                <w:color w:val="000000"/>
                <w:sz w:val="24"/>
              </w:rPr>
              <w:t>?</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 xml:space="preserve">15.12.2023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17</w:t>
            </w:r>
          </w:p>
        </w:tc>
        <w:tc>
          <w:tcPr>
            <w:tcW w:w="4153" w:type="dxa"/>
            <w:tcMar>
              <w:top w:w="50" w:type="dxa"/>
              <w:left w:w="100" w:type="dxa"/>
            </w:tcMar>
            <w:vAlign w:val="bottom"/>
          </w:tcPr>
          <w:p w:rsidR="007173AA" w:rsidRPr="007173AA" w:rsidRDefault="007173AA" w:rsidP="007173AA">
            <w:pPr>
              <w:spacing w:line="240" w:lineRule="auto"/>
              <w:rPr>
                <w:rFonts w:ascii="Times New Roman" w:hAnsi="Times New Roman"/>
                <w:color w:val="000000"/>
                <w:sz w:val="24"/>
                <w:lang w:val="ru-RU"/>
              </w:rPr>
            </w:pPr>
            <w:r w:rsidRPr="007173AA">
              <w:rPr>
                <w:rFonts w:ascii="Times New Roman" w:hAnsi="Times New Roman"/>
                <w:color w:val="000000"/>
                <w:sz w:val="24"/>
                <w:lang w:val="ru-RU"/>
              </w:rPr>
              <w:t>Люди в обществе: духовно-</w:t>
            </w:r>
            <w:r w:rsidRPr="007173AA">
              <w:rPr>
                <w:rFonts w:ascii="Times New Roman" w:hAnsi="Times New Roman"/>
                <w:color w:val="000000"/>
                <w:sz w:val="24"/>
                <w:lang w:val="ru-RU"/>
              </w:rPr>
              <w:lastRenderedPageBreak/>
              <w:t>нравственное взаимовлияние</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lastRenderedPageBreak/>
              <w:t xml:space="preserve">22.12.2023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lastRenderedPageBreak/>
              <w:t>18</w:t>
            </w:r>
          </w:p>
        </w:tc>
        <w:tc>
          <w:tcPr>
            <w:tcW w:w="4153" w:type="dxa"/>
            <w:tcMar>
              <w:top w:w="50" w:type="dxa"/>
              <w:left w:w="100" w:type="dxa"/>
            </w:tcMar>
            <w:vAlign w:val="bottom"/>
          </w:tcPr>
          <w:p w:rsidR="007173AA" w:rsidRPr="007173AA" w:rsidRDefault="007173AA" w:rsidP="007173AA">
            <w:pPr>
              <w:spacing w:line="240" w:lineRule="auto"/>
              <w:rPr>
                <w:rFonts w:ascii="Times New Roman" w:hAnsi="Times New Roman"/>
                <w:color w:val="000000"/>
                <w:sz w:val="24"/>
                <w:lang w:val="ru-RU"/>
              </w:rPr>
            </w:pPr>
            <w:r w:rsidRPr="007173AA">
              <w:rPr>
                <w:rFonts w:ascii="Times New Roman" w:hAnsi="Times New Roman"/>
                <w:color w:val="000000"/>
                <w:sz w:val="24"/>
                <w:lang w:val="ru-RU"/>
              </w:rPr>
              <w:t>Проблемы современного общества как отражение его духовно-нравственного самосознания</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 xml:space="preserve">29.12.2023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19</w:t>
            </w:r>
          </w:p>
        </w:tc>
        <w:tc>
          <w:tcPr>
            <w:tcW w:w="4153" w:type="dxa"/>
            <w:tcMar>
              <w:top w:w="50" w:type="dxa"/>
              <w:left w:w="100" w:type="dxa"/>
            </w:tcMar>
            <w:vAlign w:val="bottom"/>
          </w:tcPr>
          <w:p w:rsidR="007173AA" w:rsidRPr="007173AA" w:rsidRDefault="007173AA" w:rsidP="007173AA">
            <w:pPr>
              <w:spacing w:line="240" w:lineRule="auto"/>
              <w:rPr>
                <w:rFonts w:ascii="Times New Roman" w:hAnsi="Times New Roman"/>
                <w:color w:val="000000"/>
                <w:sz w:val="24"/>
                <w:lang w:val="ru-RU"/>
              </w:rPr>
            </w:pPr>
            <w:r w:rsidRPr="007173AA">
              <w:rPr>
                <w:rFonts w:ascii="Times New Roman" w:hAnsi="Times New Roman"/>
                <w:color w:val="000000"/>
                <w:sz w:val="24"/>
                <w:lang w:val="ru-RU"/>
              </w:rPr>
              <w:t>Духовно-нравственные ориентиры социальных отношений</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 xml:space="preserve">12.01.2024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20</w:t>
            </w:r>
          </w:p>
        </w:tc>
        <w:tc>
          <w:tcPr>
            <w:tcW w:w="4153" w:type="dxa"/>
            <w:tcMar>
              <w:top w:w="50" w:type="dxa"/>
              <w:left w:w="100" w:type="dxa"/>
            </w:tcMar>
            <w:vAlign w:val="bottom"/>
          </w:tcPr>
          <w:p w:rsidR="007173AA" w:rsidRPr="007173AA" w:rsidRDefault="007173AA" w:rsidP="007173AA">
            <w:pPr>
              <w:spacing w:line="240" w:lineRule="auto"/>
              <w:rPr>
                <w:rFonts w:ascii="Times New Roman" w:hAnsi="Times New Roman"/>
                <w:color w:val="000000"/>
                <w:sz w:val="24"/>
                <w:lang w:val="ru-RU"/>
              </w:rPr>
            </w:pPr>
            <w:r w:rsidRPr="007173AA">
              <w:rPr>
                <w:rFonts w:ascii="Times New Roman" w:hAnsi="Times New Roman"/>
                <w:color w:val="000000"/>
                <w:sz w:val="24"/>
                <w:lang w:val="ru-RU"/>
              </w:rPr>
              <w:t>Гуманизм как сущностная характеристика духовно-нравственной культуры народов России</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sidRPr="007173AA">
              <w:rPr>
                <w:rFonts w:ascii="Times New Roman" w:hAnsi="Times New Roman"/>
                <w:color w:val="000000"/>
                <w:sz w:val="24"/>
                <w:lang w:val="ru-RU"/>
              </w:rPr>
              <w:t xml:space="preserve"> </w:t>
            </w:r>
            <w:r>
              <w:rPr>
                <w:rFonts w:ascii="Times New Roman" w:hAnsi="Times New Roman"/>
                <w:color w:val="000000"/>
                <w:sz w:val="24"/>
              </w:rPr>
              <w:t xml:space="preserve">19.01.2024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21</w:t>
            </w:r>
          </w:p>
        </w:tc>
        <w:tc>
          <w:tcPr>
            <w:tcW w:w="4153" w:type="dxa"/>
            <w:tcMar>
              <w:top w:w="50" w:type="dxa"/>
              <w:left w:w="100" w:type="dxa"/>
            </w:tcMar>
            <w:vAlign w:val="bottom"/>
          </w:tcPr>
          <w:p w:rsidR="007173AA" w:rsidRPr="007173AA" w:rsidRDefault="007173AA" w:rsidP="007173AA">
            <w:pPr>
              <w:spacing w:line="240" w:lineRule="auto"/>
              <w:rPr>
                <w:rFonts w:ascii="Times New Roman" w:hAnsi="Times New Roman"/>
                <w:color w:val="000000"/>
                <w:sz w:val="24"/>
                <w:lang w:val="ru-RU"/>
              </w:rPr>
            </w:pPr>
            <w:r w:rsidRPr="007173AA">
              <w:rPr>
                <w:rFonts w:ascii="Times New Roman" w:hAnsi="Times New Roman"/>
                <w:color w:val="000000"/>
                <w:sz w:val="24"/>
                <w:lang w:val="ru-RU"/>
              </w:rPr>
              <w:t>Социальные профессии; их важность для сохранения духовно-нравственного облика общества</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sidRPr="007173AA">
              <w:rPr>
                <w:rFonts w:ascii="Times New Roman" w:hAnsi="Times New Roman"/>
                <w:color w:val="000000"/>
                <w:sz w:val="24"/>
                <w:lang w:val="ru-RU"/>
              </w:rPr>
              <w:t xml:space="preserve"> </w:t>
            </w:r>
            <w:r>
              <w:rPr>
                <w:rFonts w:ascii="Times New Roman" w:hAnsi="Times New Roman"/>
                <w:color w:val="000000"/>
                <w:sz w:val="24"/>
              </w:rPr>
              <w:t xml:space="preserve">26.01.2024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22</w:t>
            </w:r>
          </w:p>
        </w:tc>
        <w:tc>
          <w:tcPr>
            <w:tcW w:w="4153" w:type="dxa"/>
            <w:tcMar>
              <w:top w:w="50" w:type="dxa"/>
              <w:left w:w="100" w:type="dxa"/>
            </w:tcMar>
            <w:vAlign w:val="bottom"/>
          </w:tcPr>
          <w:p w:rsidR="007173AA" w:rsidRPr="007173AA" w:rsidRDefault="007173AA" w:rsidP="007173AA">
            <w:pPr>
              <w:spacing w:line="240" w:lineRule="auto"/>
              <w:rPr>
                <w:rFonts w:ascii="Times New Roman" w:hAnsi="Times New Roman"/>
                <w:color w:val="000000"/>
                <w:sz w:val="24"/>
                <w:lang w:val="ru-RU"/>
              </w:rPr>
            </w:pPr>
            <w:r w:rsidRPr="007173AA">
              <w:rPr>
                <w:rFonts w:ascii="Times New Roman" w:hAnsi="Times New Roman"/>
                <w:color w:val="000000"/>
                <w:sz w:val="24"/>
                <w:lang w:val="ru-RU"/>
              </w:rPr>
              <w:t>Выдающиеся благотворители в  истории. Благотворительность как нравственный долг</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02.02.2024</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23</w:t>
            </w:r>
          </w:p>
        </w:tc>
        <w:tc>
          <w:tcPr>
            <w:tcW w:w="4153" w:type="dxa"/>
            <w:tcMar>
              <w:top w:w="50" w:type="dxa"/>
              <w:left w:w="100" w:type="dxa"/>
            </w:tcMar>
            <w:vAlign w:val="bottom"/>
          </w:tcPr>
          <w:p w:rsidR="007173AA" w:rsidRPr="009D39BF" w:rsidRDefault="007173AA" w:rsidP="007173AA">
            <w:pPr>
              <w:spacing w:line="240" w:lineRule="auto"/>
              <w:rPr>
                <w:rFonts w:ascii="Times New Roman" w:hAnsi="Times New Roman"/>
                <w:color w:val="000000"/>
                <w:sz w:val="24"/>
              </w:rPr>
            </w:pPr>
            <w:proofErr w:type="spellStart"/>
            <w:r w:rsidRPr="009D39BF">
              <w:rPr>
                <w:rFonts w:ascii="Times New Roman" w:hAnsi="Times New Roman"/>
                <w:color w:val="000000"/>
                <w:sz w:val="24"/>
              </w:rPr>
              <w:t>Выдающиеся</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ученые</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России</w:t>
            </w:r>
            <w:proofErr w:type="spellEnd"/>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 xml:space="preserve"> 09.02.2024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24</w:t>
            </w:r>
          </w:p>
        </w:tc>
        <w:tc>
          <w:tcPr>
            <w:tcW w:w="4153" w:type="dxa"/>
            <w:tcMar>
              <w:top w:w="50" w:type="dxa"/>
              <w:left w:w="100" w:type="dxa"/>
            </w:tcMar>
            <w:vAlign w:val="bottom"/>
          </w:tcPr>
          <w:p w:rsidR="007173AA" w:rsidRPr="009D39BF" w:rsidRDefault="007173AA" w:rsidP="007173AA">
            <w:pPr>
              <w:spacing w:line="240" w:lineRule="auto"/>
              <w:rPr>
                <w:rFonts w:ascii="Times New Roman" w:hAnsi="Times New Roman"/>
                <w:color w:val="000000"/>
                <w:sz w:val="24"/>
              </w:rPr>
            </w:pPr>
            <w:proofErr w:type="spellStart"/>
            <w:r w:rsidRPr="009D39BF">
              <w:rPr>
                <w:rFonts w:ascii="Times New Roman" w:hAnsi="Times New Roman"/>
                <w:color w:val="000000"/>
                <w:sz w:val="24"/>
              </w:rPr>
              <w:t>Моя</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профессия</w:t>
            </w:r>
            <w:proofErr w:type="spellEnd"/>
            <w:r w:rsidRPr="009D39BF">
              <w:rPr>
                <w:rFonts w:ascii="Times New Roman" w:hAnsi="Times New Roman"/>
                <w:color w:val="000000"/>
                <w:sz w:val="24"/>
              </w:rPr>
              <w:t xml:space="preserve"> </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 xml:space="preserve"> 16.02.2024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25</w:t>
            </w:r>
          </w:p>
        </w:tc>
        <w:tc>
          <w:tcPr>
            <w:tcW w:w="4153" w:type="dxa"/>
            <w:tcMar>
              <w:top w:w="50" w:type="dxa"/>
              <w:left w:w="100" w:type="dxa"/>
            </w:tcMar>
            <w:vAlign w:val="bottom"/>
          </w:tcPr>
          <w:p w:rsidR="007173AA" w:rsidRPr="009D39BF" w:rsidRDefault="007173AA" w:rsidP="007173AA">
            <w:pPr>
              <w:spacing w:line="240" w:lineRule="auto"/>
              <w:rPr>
                <w:rFonts w:ascii="Times New Roman" w:hAnsi="Times New Roman"/>
                <w:color w:val="000000"/>
                <w:sz w:val="24"/>
              </w:rPr>
            </w:pPr>
            <w:proofErr w:type="spellStart"/>
            <w:r w:rsidRPr="009D39BF">
              <w:rPr>
                <w:rFonts w:ascii="Times New Roman" w:hAnsi="Times New Roman"/>
                <w:color w:val="000000"/>
                <w:sz w:val="24"/>
              </w:rPr>
              <w:t>Гражданин</w:t>
            </w:r>
            <w:proofErr w:type="spellEnd"/>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 xml:space="preserve"> 23.02.2024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26</w:t>
            </w:r>
          </w:p>
        </w:tc>
        <w:tc>
          <w:tcPr>
            <w:tcW w:w="4153" w:type="dxa"/>
            <w:tcMar>
              <w:top w:w="50" w:type="dxa"/>
              <w:left w:w="100" w:type="dxa"/>
            </w:tcMar>
            <w:vAlign w:val="bottom"/>
          </w:tcPr>
          <w:p w:rsidR="007173AA" w:rsidRPr="009D39BF" w:rsidRDefault="007173AA" w:rsidP="007173AA">
            <w:pPr>
              <w:spacing w:line="240" w:lineRule="auto"/>
              <w:rPr>
                <w:rFonts w:ascii="Times New Roman" w:hAnsi="Times New Roman"/>
                <w:color w:val="000000"/>
                <w:sz w:val="24"/>
              </w:rPr>
            </w:pPr>
            <w:proofErr w:type="spellStart"/>
            <w:r w:rsidRPr="009D39BF">
              <w:rPr>
                <w:rFonts w:ascii="Times New Roman" w:hAnsi="Times New Roman"/>
                <w:color w:val="000000"/>
                <w:sz w:val="24"/>
              </w:rPr>
              <w:t>Патриотизм</w:t>
            </w:r>
            <w:proofErr w:type="spellEnd"/>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 xml:space="preserve"> 01.03.2024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27</w:t>
            </w:r>
          </w:p>
        </w:tc>
        <w:tc>
          <w:tcPr>
            <w:tcW w:w="4153" w:type="dxa"/>
            <w:tcMar>
              <w:top w:w="50" w:type="dxa"/>
              <w:left w:w="100" w:type="dxa"/>
            </w:tcMar>
            <w:vAlign w:val="bottom"/>
          </w:tcPr>
          <w:p w:rsidR="007173AA" w:rsidRPr="007173AA" w:rsidRDefault="007173AA" w:rsidP="007173AA">
            <w:pPr>
              <w:spacing w:line="240" w:lineRule="auto"/>
              <w:rPr>
                <w:rFonts w:ascii="Times New Roman" w:hAnsi="Times New Roman"/>
                <w:color w:val="000000"/>
                <w:sz w:val="24"/>
                <w:lang w:val="ru-RU"/>
              </w:rPr>
            </w:pPr>
            <w:r w:rsidRPr="007173AA">
              <w:rPr>
                <w:rFonts w:ascii="Times New Roman" w:hAnsi="Times New Roman"/>
                <w:color w:val="000000"/>
                <w:sz w:val="24"/>
                <w:lang w:val="ru-RU"/>
              </w:rPr>
              <w:t>Защита Родины: подвиг или долг?</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15.03.2024</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28</w:t>
            </w:r>
          </w:p>
        </w:tc>
        <w:tc>
          <w:tcPr>
            <w:tcW w:w="4153" w:type="dxa"/>
            <w:tcMar>
              <w:top w:w="50" w:type="dxa"/>
              <w:left w:w="100" w:type="dxa"/>
            </w:tcMar>
            <w:vAlign w:val="bottom"/>
          </w:tcPr>
          <w:p w:rsidR="007173AA" w:rsidRPr="009D39BF" w:rsidRDefault="007173AA" w:rsidP="007173AA">
            <w:pPr>
              <w:spacing w:line="240" w:lineRule="auto"/>
              <w:rPr>
                <w:rFonts w:ascii="Times New Roman" w:hAnsi="Times New Roman"/>
                <w:color w:val="000000"/>
                <w:sz w:val="24"/>
              </w:rPr>
            </w:pPr>
            <w:proofErr w:type="spellStart"/>
            <w:proofErr w:type="gramStart"/>
            <w:r w:rsidRPr="009D39BF">
              <w:rPr>
                <w:rFonts w:ascii="Times New Roman" w:hAnsi="Times New Roman"/>
                <w:color w:val="000000"/>
                <w:sz w:val="24"/>
              </w:rPr>
              <w:t>Государство</w:t>
            </w:r>
            <w:proofErr w:type="spellEnd"/>
            <w:r w:rsidRPr="009D39BF">
              <w:rPr>
                <w:rFonts w:ascii="Times New Roman" w:hAnsi="Times New Roman"/>
                <w:color w:val="000000"/>
                <w:sz w:val="24"/>
              </w:rPr>
              <w:t xml:space="preserve"> .</w:t>
            </w:r>
            <w:proofErr w:type="gram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Россия</w:t>
            </w:r>
            <w:proofErr w:type="spellEnd"/>
            <w:r w:rsidRPr="009D39BF">
              <w:rPr>
                <w:rFonts w:ascii="Times New Roman" w:hAnsi="Times New Roman"/>
                <w:color w:val="000000"/>
                <w:sz w:val="24"/>
              </w:rPr>
              <w:t xml:space="preserve"> – </w:t>
            </w:r>
            <w:proofErr w:type="spellStart"/>
            <w:r w:rsidRPr="009D39BF">
              <w:rPr>
                <w:rFonts w:ascii="Times New Roman" w:hAnsi="Times New Roman"/>
                <w:color w:val="000000"/>
                <w:sz w:val="24"/>
              </w:rPr>
              <w:t>наша</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Родина</w:t>
            </w:r>
            <w:proofErr w:type="spellEnd"/>
            <w:r w:rsidRPr="009D39BF">
              <w:rPr>
                <w:rFonts w:ascii="Times New Roman" w:hAnsi="Times New Roman"/>
                <w:color w:val="000000"/>
                <w:sz w:val="24"/>
              </w:rPr>
              <w:t>.</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 xml:space="preserve">22.03.2024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29</w:t>
            </w:r>
          </w:p>
        </w:tc>
        <w:tc>
          <w:tcPr>
            <w:tcW w:w="4153" w:type="dxa"/>
            <w:tcMar>
              <w:top w:w="50" w:type="dxa"/>
              <w:left w:w="100" w:type="dxa"/>
            </w:tcMar>
            <w:vAlign w:val="bottom"/>
          </w:tcPr>
          <w:p w:rsidR="007173AA" w:rsidRPr="009D39BF" w:rsidRDefault="007173AA" w:rsidP="007173AA">
            <w:pPr>
              <w:spacing w:line="240" w:lineRule="auto"/>
              <w:rPr>
                <w:rFonts w:ascii="Times New Roman" w:hAnsi="Times New Roman"/>
                <w:color w:val="000000"/>
                <w:sz w:val="24"/>
              </w:rPr>
            </w:pPr>
            <w:proofErr w:type="spellStart"/>
            <w:r w:rsidRPr="009D39BF">
              <w:rPr>
                <w:rFonts w:ascii="Times New Roman" w:hAnsi="Times New Roman"/>
                <w:color w:val="000000"/>
                <w:sz w:val="24"/>
              </w:rPr>
              <w:t>Гражданская</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идентичность</w:t>
            </w:r>
            <w:proofErr w:type="spellEnd"/>
            <w:r w:rsidRPr="009D39BF">
              <w:rPr>
                <w:rFonts w:ascii="Times New Roman" w:hAnsi="Times New Roman"/>
                <w:color w:val="000000"/>
                <w:sz w:val="24"/>
              </w:rPr>
              <w:t xml:space="preserve"> </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 xml:space="preserve"> 25.03.2024</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30</w:t>
            </w:r>
          </w:p>
        </w:tc>
        <w:tc>
          <w:tcPr>
            <w:tcW w:w="4153" w:type="dxa"/>
            <w:tcMar>
              <w:top w:w="50" w:type="dxa"/>
              <w:left w:w="100" w:type="dxa"/>
            </w:tcMar>
            <w:vAlign w:val="bottom"/>
          </w:tcPr>
          <w:p w:rsidR="007173AA" w:rsidRPr="007173AA" w:rsidRDefault="007173AA" w:rsidP="007173AA">
            <w:pPr>
              <w:spacing w:line="240" w:lineRule="auto"/>
              <w:rPr>
                <w:rFonts w:ascii="Times New Roman" w:hAnsi="Times New Roman"/>
                <w:color w:val="000000"/>
                <w:sz w:val="24"/>
                <w:lang w:val="ru-RU"/>
              </w:rPr>
            </w:pPr>
            <w:r w:rsidRPr="007173AA">
              <w:rPr>
                <w:rFonts w:ascii="Times New Roman" w:hAnsi="Times New Roman"/>
                <w:color w:val="000000"/>
                <w:sz w:val="24"/>
                <w:lang w:val="ru-RU"/>
              </w:rPr>
              <w:t xml:space="preserve">Моя школа и мой класс </w:t>
            </w:r>
          </w:p>
        </w:tc>
        <w:tc>
          <w:tcPr>
            <w:tcW w:w="1543" w:type="dxa"/>
            <w:vAlign w:val="center"/>
          </w:tcPr>
          <w:p w:rsidR="007173AA" w:rsidRDefault="007173AA" w:rsidP="007173AA">
            <w:pPr>
              <w:spacing w:after="0" w:line="240" w:lineRule="auto"/>
              <w:ind w:left="135"/>
              <w:rPr>
                <w:rFonts w:ascii="Times New Roman" w:hAnsi="Times New Roman"/>
                <w:color w:val="000000"/>
                <w:sz w:val="24"/>
              </w:rPr>
            </w:pPr>
            <w:r w:rsidRPr="007173AA">
              <w:rPr>
                <w:rFonts w:ascii="Times New Roman" w:hAnsi="Times New Roman"/>
                <w:color w:val="000000"/>
                <w:sz w:val="24"/>
                <w:lang w:val="ru-RU"/>
              </w:rPr>
              <w:t xml:space="preserve"> </w:t>
            </w:r>
            <w:r>
              <w:rPr>
                <w:rFonts w:ascii="Times New Roman" w:hAnsi="Times New Roman"/>
                <w:color w:val="000000"/>
                <w:sz w:val="24"/>
              </w:rPr>
              <w:t>29.03.2024</w:t>
            </w:r>
          </w:p>
          <w:p w:rsidR="007173AA" w:rsidRPr="009D39BF" w:rsidRDefault="007173AA" w:rsidP="007173AA">
            <w:pPr>
              <w:spacing w:after="0" w:line="240" w:lineRule="auto"/>
              <w:ind w:left="135"/>
              <w:rPr>
                <w:rFonts w:ascii="Times New Roman" w:hAnsi="Times New Roman"/>
                <w:color w:val="000000"/>
                <w:sz w:val="24"/>
              </w:rPr>
            </w:pP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31</w:t>
            </w:r>
          </w:p>
        </w:tc>
        <w:tc>
          <w:tcPr>
            <w:tcW w:w="4153" w:type="dxa"/>
            <w:tcMar>
              <w:top w:w="50" w:type="dxa"/>
              <w:left w:w="100" w:type="dxa"/>
            </w:tcMar>
            <w:vAlign w:val="bottom"/>
          </w:tcPr>
          <w:p w:rsidR="007173AA" w:rsidRPr="009D39BF" w:rsidRDefault="007173AA" w:rsidP="007173AA">
            <w:pPr>
              <w:spacing w:line="240" w:lineRule="auto"/>
              <w:rPr>
                <w:rFonts w:ascii="Times New Roman" w:hAnsi="Times New Roman"/>
                <w:color w:val="000000"/>
                <w:sz w:val="24"/>
              </w:rPr>
            </w:pPr>
            <w:proofErr w:type="spellStart"/>
            <w:r w:rsidRPr="009D39BF">
              <w:rPr>
                <w:rFonts w:ascii="Times New Roman" w:hAnsi="Times New Roman"/>
                <w:color w:val="000000"/>
                <w:sz w:val="24"/>
              </w:rPr>
              <w:t>Человек</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какой</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он</w:t>
            </w:r>
            <w:proofErr w:type="spellEnd"/>
            <w:r w:rsidRPr="009D39BF">
              <w:rPr>
                <w:rFonts w:ascii="Times New Roman" w:hAnsi="Times New Roman"/>
                <w:color w:val="000000"/>
                <w:sz w:val="24"/>
              </w:rPr>
              <w:t xml:space="preserve">? </w:t>
            </w:r>
          </w:p>
        </w:tc>
        <w:tc>
          <w:tcPr>
            <w:tcW w:w="1543" w:type="dxa"/>
            <w:vAlign w:val="center"/>
          </w:tcPr>
          <w:p w:rsidR="007173AA"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 xml:space="preserve"> 05.04.2024</w:t>
            </w:r>
          </w:p>
          <w:p w:rsidR="007173AA" w:rsidRPr="009D39BF" w:rsidRDefault="007173AA" w:rsidP="007173AA">
            <w:pPr>
              <w:spacing w:after="0" w:line="240" w:lineRule="auto"/>
              <w:ind w:left="135"/>
              <w:rPr>
                <w:rFonts w:ascii="Times New Roman" w:hAnsi="Times New Roman"/>
                <w:color w:val="000000"/>
                <w:sz w:val="24"/>
              </w:rPr>
            </w:pP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sidRPr="00960867">
              <w:rPr>
                <w:rFonts w:ascii="Times New Roman" w:hAnsi="Times New Roman"/>
                <w:color w:val="000000"/>
                <w:sz w:val="24"/>
              </w:rPr>
              <w:t xml:space="preserve"> </w:t>
            </w:r>
            <w:r>
              <w:rPr>
                <w:rFonts w:ascii="Times New Roman" w:hAnsi="Times New Roman"/>
                <w:color w:val="000000"/>
                <w:sz w:val="24"/>
              </w:rPr>
              <w:t xml:space="preserve">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32</w:t>
            </w:r>
          </w:p>
        </w:tc>
        <w:tc>
          <w:tcPr>
            <w:tcW w:w="4153" w:type="dxa"/>
            <w:tcMar>
              <w:top w:w="50" w:type="dxa"/>
              <w:left w:w="100" w:type="dxa"/>
            </w:tcMar>
            <w:vAlign w:val="bottom"/>
          </w:tcPr>
          <w:p w:rsidR="007173AA" w:rsidRPr="009D39BF" w:rsidRDefault="007173AA" w:rsidP="007173AA">
            <w:pPr>
              <w:spacing w:line="240" w:lineRule="auto"/>
              <w:rPr>
                <w:rFonts w:ascii="Times New Roman" w:hAnsi="Times New Roman"/>
                <w:color w:val="000000"/>
                <w:sz w:val="24"/>
              </w:rPr>
            </w:pPr>
            <w:proofErr w:type="spellStart"/>
            <w:r w:rsidRPr="009D39BF">
              <w:rPr>
                <w:rFonts w:ascii="Times New Roman" w:hAnsi="Times New Roman"/>
                <w:color w:val="000000"/>
                <w:sz w:val="24"/>
              </w:rPr>
              <w:t>Человек</w:t>
            </w:r>
            <w:proofErr w:type="spellEnd"/>
            <w:r w:rsidRPr="009D39BF">
              <w:rPr>
                <w:rFonts w:ascii="Times New Roman" w:hAnsi="Times New Roman"/>
                <w:color w:val="000000"/>
                <w:sz w:val="24"/>
              </w:rPr>
              <w:t xml:space="preserve"> и </w:t>
            </w:r>
            <w:proofErr w:type="spellStart"/>
            <w:r w:rsidRPr="009D39BF">
              <w:rPr>
                <w:rFonts w:ascii="Times New Roman" w:hAnsi="Times New Roman"/>
                <w:color w:val="000000"/>
                <w:sz w:val="24"/>
              </w:rPr>
              <w:t>культура</w:t>
            </w:r>
            <w:proofErr w:type="spellEnd"/>
            <w:r w:rsidRPr="009D39BF">
              <w:rPr>
                <w:rFonts w:ascii="Times New Roman" w:hAnsi="Times New Roman"/>
                <w:color w:val="000000"/>
                <w:sz w:val="24"/>
              </w:rPr>
              <w:t xml:space="preserve"> </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12.04.2024</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33</w:t>
            </w:r>
          </w:p>
        </w:tc>
        <w:tc>
          <w:tcPr>
            <w:tcW w:w="4153" w:type="dxa"/>
            <w:tcMar>
              <w:top w:w="50" w:type="dxa"/>
              <w:left w:w="100" w:type="dxa"/>
            </w:tcMar>
            <w:vAlign w:val="bottom"/>
          </w:tcPr>
          <w:p w:rsidR="007173AA" w:rsidRPr="009D39BF" w:rsidRDefault="007173AA" w:rsidP="007173AA">
            <w:pPr>
              <w:spacing w:line="240" w:lineRule="auto"/>
              <w:rPr>
                <w:rFonts w:ascii="Times New Roman" w:hAnsi="Times New Roman"/>
                <w:color w:val="000000"/>
                <w:sz w:val="24"/>
              </w:rPr>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19.04.2024</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568" w:type="dxa"/>
            <w:tcMar>
              <w:top w:w="50" w:type="dxa"/>
              <w:left w:w="100" w:type="dxa"/>
            </w:tcMar>
            <w:vAlign w:val="center"/>
          </w:tcPr>
          <w:p w:rsidR="007173AA" w:rsidRDefault="007173AA" w:rsidP="007173AA">
            <w:pPr>
              <w:spacing w:after="0" w:line="240" w:lineRule="auto"/>
            </w:pPr>
            <w:r>
              <w:rPr>
                <w:rFonts w:ascii="Times New Roman" w:hAnsi="Times New Roman"/>
                <w:color w:val="000000"/>
                <w:sz w:val="24"/>
              </w:rPr>
              <w:t>34</w:t>
            </w:r>
          </w:p>
        </w:tc>
        <w:tc>
          <w:tcPr>
            <w:tcW w:w="4153" w:type="dxa"/>
            <w:tcMar>
              <w:top w:w="50" w:type="dxa"/>
              <w:left w:w="100" w:type="dxa"/>
            </w:tcMar>
            <w:vAlign w:val="bottom"/>
          </w:tcPr>
          <w:p w:rsidR="007173AA" w:rsidRPr="009D39BF" w:rsidRDefault="007173AA" w:rsidP="007173AA">
            <w:pPr>
              <w:spacing w:line="240" w:lineRule="auto"/>
              <w:rPr>
                <w:rFonts w:ascii="Times New Roman" w:hAnsi="Times New Roman"/>
                <w:color w:val="000000"/>
                <w:sz w:val="24"/>
              </w:rPr>
            </w:pPr>
            <w:proofErr w:type="spellStart"/>
            <w:r w:rsidRPr="009D39BF">
              <w:rPr>
                <w:rFonts w:ascii="Times New Roman" w:hAnsi="Times New Roman"/>
                <w:color w:val="000000"/>
                <w:sz w:val="24"/>
              </w:rPr>
              <w:t>Мир</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культуры</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его</w:t>
            </w:r>
            <w:proofErr w:type="spellEnd"/>
            <w:r w:rsidRPr="009D39BF">
              <w:rPr>
                <w:rFonts w:ascii="Times New Roman" w:hAnsi="Times New Roman"/>
                <w:color w:val="000000"/>
                <w:sz w:val="24"/>
              </w:rPr>
              <w:t xml:space="preserve"> </w:t>
            </w:r>
            <w:proofErr w:type="spellStart"/>
            <w:r w:rsidRPr="009D39BF">
              <w:rPr>
                <w:rFonts w:ascii="Times New Roman" w:hAnsi="Times New Roman"/>
                <w:color w:val="000000"/>
                <w:sz w:val="24"/>
              </w:rPr>
              <w:t>структура</w:t>
            </w:r>
            <w:proofErr w:type="spellEnd"/>
          </w:p>
        </w:tc>
        <w:tc>
          <w:tcPr>
            <w:tcW w:w="1543" w:type="dxa"/>
            <w:vAlign w:val="center"/>
          </w:tcPr>
          <w:p w:rsidR="007173AA" w:rsidRPr="009D39BF" w:rsidRDefault="007173AA" w:rsidP="007173AA">
            <w:pPr>
              <w:spacing w:after="0" w:line="240" w:lineRule="auto"/>
              <w:ind w:left="135"/>
              <w:rPr>
                <w:rFonts w:ascii="Times New Roman" w:hAnsi="Times New Roman"/>
                <w:color w:val="000000"/>
                <w:sz w:val="24"/>
              </w:rPr>
            </w:pPr>
            <w:r>
              <w:rPr>
                <w:rFonts w:ascii="Times New Roman" w:hAnsi="Times New Roman"/>
                <w:color w:val="000000"/>
                <w:sz w:val="24"/>
              </w:rPr>
              <w:t xml:space="preserve"> 26.04.2024 </w:t>
            </w:r>
          </w:p>
        </w:tc>
        <w:tc>
          <w:tcPr>
            <w:tcW w:w="1559" w:type="dxa"/>
            <w:vAlign w:val="center"/>
          </w:tcPr>
          <w:p w:rsidR="007173AA" w:rsidRPr="009D39BF" w:rsidRDefault="007173AA" w:rsidP="007173AA">
            <w:pPr>
              <w:spacing w:after="0" w:line="240" w:lineRule="auto"/>
              <w:ind w:left="135"/>
              <w:rPr>
                <w:rFonts w:ascii="Times New Roman" w:hAnsi="Times New Roman"/>
                <w:color w:val="000000"/>
                <w:sz w:val="24"/>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 xml:space="preserve"> 1 </w:t>
            </w:r>
          </w:p>
        </w:tc>
      </w:tr>
      <w:tr w:rsidR="007173AA" w:rsidTr="007173AA">
        <w:trPr>
          <w:trHeight w:val="144"/>
          <w:tblCellSpacing w:w="20" w:type="nil"/>
        </w:trPr>
        <w:tc>
          <w:tcPr>
            <w:tcW w:w="4721" w:type="dxa"/>
            <w:gridSpan w:val="2"/>
            <w:tcMar>
              <w:top w:w="50" w:type="dxa"/>
              <w:left w:w="100" w:type="dxa"/>
            </w:tcMar>
            <w:vAlign w:val="center"/>
          </w:tcPr>
          <w:p w:rsidR="007173AA" w:rsidRPr="007173AA" w:rsidRDefault="007173AA" w:rsidP="007173AA">
            <w:pPr>
              <w:spacing w:after="0" w:line="240" w:lineRule="auto"/>
              <w:ind w:left="135"/>
              <w:rPr>
                <w:lang w:val="ru-RU"/>
              </w:rPr>
            </w:pPr>
            <w:r w:rsidRPr="007173AA">
              <w:rPr>
                <w:rFonts w:ascii="Times New Roman" w:hAnsi="Times New Roman"/>
                <w:color w:val="000000"/>
                <w:sz w:val="24"/>
                <w:lang w:val="ru-RU"/>
              </w:rPr>
              <w:t>ОБЩЕЕ КОЛИЧЕСТВО ЧАСОВ ПО ПРОГРАММЕ</w:t>
            </w:r>
          </w:p>
        </w:tc>
        <w:tc>
          <w:tcPr>
            <w:tcW w:w="3102" w:type="dxa"/>
            <w:gridSpan w:val="2"/>
          </w:tcPr>
          <w:p w:rsidR="007173AA" w:rsidRPr="007173AA" w:rsidRDefault="007173AA" w:rsidP="007173AA">
            <w:pPr>
              <w:spacing w:after="0" w:line="240" w:lineRule="auto"/>
              <w:ind w:left="135"/>
              <w:jc w:val="center"/>
              <w:rPr>
                <w:rFonts w:ascii="Times New Roman" w:hAnsi="Times New Roman"/>
                <w:color w:val="000000"/>
                <w:sz w:val="24"/>
                <w:lang w:val="ru-RU"/>
              </w:rPr>
            </w:pPr>
          </w:p>
        </w:tc>
        <w:tc>
          <w:tcPr>
            <w:tcW w:w="1817" w:type="dxa"/>
            <w:tcMar>
              <w:top w:w="50" w:type="dxa"/>
              <w:left w:w="100" w:type="dxa"/>
            </w:tcMar>
            <w:vAlign w:val="center"/>
          </w:tcPr>
          <w:p w:rsidR="007173AA" w:rsidRDefault="007173AA" w:rsidP="007173AA">
            <w:pPr>
              <w:spacing w:after="0" w:line="240" w:lineRule="auto"/>
              <w:ind w:left="135"/>
              <w:jc w:val="center"/>
            </w:pPr>
            <w:r>
              <w:rPr>
                <w:rFonts w:ascii="Times New Roman" w:hAnsi="Times New Roman"/>
                <w:color w:val="000000"/>
                <w:sz w:val="24"/>
              </w:rPr>
              <w:t>34</w:t>
            </w:r>
          </w:p>
        </w:tc>
      </w:tr>
    </w:tbl>
    <w:p w:rsidR="007173AA" w:rsidRDefault="007173AA" w:rsidP="007173AA">
      <w:pPr>
        <w:spacing w:line="240" w:lineRule="auto"/>
      </w:pPr>
    </w:p>
    <w:p w:rsidR="00A4025C" w:rsidRDefault="00A4025C">
      <w:pPr>
        <w:autoSpaceDE w:val="0"/>
        <w:autoSpaceDN w:val="0"/>
        <w:spacing w:after="78" w:line="220" w:lineRule="exact"/>
        <w:rPr>
          <w:lang w:val="ru-RU"/>
        </w:rPr>
      </w:pPr>
    </w:p>
    <w:p w:rsidR="007173AA" w:rsidRDefault="007173AA">
      <w:pPr>
        <w:autoSpaceDE w:val="0"/>
        <w:autoSpaceDN w:val="0"/>
        <w:spacing w:after="78" w:line="220" w:lineRule="exact"/>
        <w:rPr>
          <w:lang w:val="ru-RU"/>
        </w:rPr>
      </w:pPr>
    </w:p>
    <w:p w:rsidR="004C3EE2" w:rsidRPr="00A305E8" w:rsidRDefault="004C3EE2" w:rsidP="004C3EE2">
      <w:pPr>
        <w:spacing w:after="0" w:line="240" w:lineRule="auto"/>
        <w:jc w:val="center"/>
        <w:rPr>
          <w:rFonts w:ascii="Times New Roman" w:hAnsi="Times New Roman" w:cs="Times New Roman"/>
          <w:b/>
          <w:sz w:val="28"/>
          <w:szCs w:val="28"/>
          <w:lang w:val="ru-RU"/>
        </w:rPr>
      </w:pPr>
      <w:r w:rsidRPr="00A305E8">
        <w:rPr>
          <w:rFonts w:ascii="Times New Roman" w:hAnsi="Times New Roman" w:cs="Times New Roman"/>
          <w:b/>
          <w:sz w:val="28"/>
          <w:szCs w:val="28"/>
          <w:lang w:val="ru-RU"/>
        </w:rPr>
        <w:lastRenderedPageBreak/>
        <w:t xml:space="preserve">Темы проектов  по ОДНКНР </w:t>
      </w:r>
    </w:p>
    <w:p w:rsidR="004C3EE2" w:rsidRPr="00A305E8" w:rsidRDefault="004C3EE2" w:rsidP="004C3EE2">
      <w:pPr>
        <w:spacing w:after="0" w:line="240" w:lineRule="auto"/>
        <w:jc w:val="center"/>
        <w:rPr>
          <w:rFonts w:ascii="Times New Roman" w:hAnsi="Times New Roman" w:cs="Times New Roman"/>
          <w:b/>
          <w:sz w:val="28"/>
          <w:szCs w:val="28"/>
          <w:lang w:val="ru-RU"/>
        </w:rPr>
      </w:pPr>
      <w:r w:rsidRPr="00A305E8">
        <w:rPr>
          <w:rFonts w:ascii="Times New Roman" w:hAnsi="Times New Roman" w:cs="Times New Roman"/>
          <w:b/>
          <w:sz w:val="28"/>
          <w:szCs w:val="28"/>
          <w:lang w:val="ru-RU"/>
        </w:rPr>
        <w:t>5 класс</w:t>
      </w:r>
    </w:p>
    <w:p w:rsidR="004C3EE2" w:rsidRPr="004C3EE2" w:rsidRDefault="004C3EE2" w:rsidP="004C3EE2">
      <w:pPr>
        <w:pStyle w:val="ae"/>
        <w:numPr>
          <w:ilvl w:val="0"/>
          <w:numId w:val="12"/>
        </w:numPr>
        <w:rPr>
          <w:rFonts w:ascii="Times New Roman" w:hAnsi="Times New Roman" w:cs="Times New Roman"/>
          <w:sz w:val="28"/>
          <w:szCs w:val="28"/>
          <w:lang w:val="ru-RU"/>
        </w:rPr>
      </w:pPr>
      <w:r w:rsidRPr="004C3EE2">
        <w:rPr>
          <w:rFonts w:ascii="Times New Roman" w:hAnsi="Times New Roman" w:cs="Times New Roman"/>
          <w:sz w:val="28"/>
          <w:szCs w:val="28"/>
          <w:lang w:val="ru-RU"/>
        </w:rPr>
        <w:t xml:space="preserve"> «Красная книга» и «Черная книга»  (примеры растений и </w:t>
      </w:r>
      <w:proofErr w:type="gramStart"/>
      <w:r w:rsidRPr="004C3EE2">
        <w:rPr>
          <w:rFonts w:ascii="Times New Roman" w:hAnsi="Times New Roman" w:cs="Times New Roman"/>
          <w:sz w:val="28"/>
          <w:szCs w:val="28"/>
          <w:lang w:val="ru-RU"/>
        </w:rPr>
        <w:t>животных</w:t>
      </w:r>
      <w:proofErr w:type="gramEnd"/>
      <w:r w:rsidRPr="004C3EE2">
        <w:rPr>
          <w:rFonts w:ascii="Times New Roman" w:hAnsi="Times New Roman" w:cs="Times New Roman"/>
          <w:sz w:val="28"/>
          <w:szCs w:val="28"/>
          <w:lang w:val="ru-RU"/>
        </w:rPr>
        <w:t xml:space="preserve"> занесенных в красную и черную книгу)</w:t>
      </w:r>
      <w:r w:rsidRPr="004C3EE2">
        <w:rPr>
          <w:rFonts w:ascii="Times New Roman" w:hAnsi="Times New Roman" w:cs="Times New Roman"/>
          <w:sz w:val="28"/>
          <w:szCs w:val="28"/>
          <w:lang w:val="ru-RU"/>
        </w:rPr>
        <w:tab/>
      </w:r>
    </w:p>
    <w:p w:rsidR="004C3EE2" w:rsidRPr="004C3EE2" w:rsidRDefault="004C3EE2" w:rsidP="004C3EE2">
      <w:pPr>
        <w:pStyle w:val="ae"/>
        <w:numPr>
          <w:ilvl w:val="0"/>
          <w:numId w:val="12"/>
        </w:numPr>
        <w:rPr>
          <w:rFonts w:ascii="Times New Roman" w:hAnsi="Times New Roman" w:cs="Times New Roman"/>
          <w:sz w:val="28"/>
          <w:szCs w:val="28"/>
          <w:lang w:val="ru-RU"/>
        </w:rPr>
      </w:pPr>
      <w:r w:rsidRPr="004C3EE2">
        <w:rPr>
          <w:rFonts w:ascii="Times New Roman" w:hAnsi="Times New Roman" w:cs="Times New Roman"/>
          <w:sz w:val="28"/>
          <w:szCs w:val="28"/>
          <w:lang w:val="ru-RU"/>
        </w:rPr>
        <w:t xml:space="preserve"> «Место подвига в наше время»</w:t>
      </w:r>
      <w:r w:rsidRPr="004C3EE2">
        <w:rPr>
          <w:rFonts w:ascii="Times New Roman" w:hAnsi="Times New Roman" w:cs="Times New Roman"/>
          <w:sz w:val="28"/>
          <w:szCs w:val="28"/>
          <w:lang w:val="ru-RU"/>
        </w:rPr>
        <w:tab/>
      </w:r>
    </w:p>
    <w:p w:rsidR="004C3EE2" w:rsidRPr="00924E16" w:rsidRDefault="004C3EE2" w:rsidP="004C3EE2">
      <w:pPr>
        <w:pStyle w:val="ae"/>
        <w:numPr>
          <w:ilvl w:val="0"/>
          <w:numId w:val="12"/>
        </w:numPr>
        <w:rPr>
          <w:rFonts w:ascii="Times New Roman" w:hAnsi="Times New Roman" w:cs="Times New Roman"/>
          <w:sz w:val="28"/>
          <w:szCs w:val="28"/>
        </w:rPr>
      </w:pPr>
      <w:r w:rsidRPr="00924E16">
        <w:rPr>
          <w:rFonts w:ascii="Times New Roman" w:hAnsi="Times New Roman" w:cs="Times New Roman"/>
          <w:sz w:val="28"/>
          <w:szCs w:val="28"/>
        </w:rPr>
        <w:t>«</w:t>
      </w:r>
      <w:proofErr w:type="spellStart"/>
      <w:r w:rsidRPr="00924E16">
        <w:rPr>
          <w:rFonts w:ascii="Times New Roman" w:hAnsi="Times New Roman" w:cs="Times New Roman"/>
          <w:sz w:val="28"/>
          <w:szCs w:val="28"/>
        </w:rPr>
        <w:t>Герои-партизаны</w:t>
      </w:r>
      <w:proofErr w:type="spellEnd"/>
      <w:r w:rsidRPr="00924E16">
        <w:rPr>
          <w:rFonts w:ascii="Times New Roman" w:hAnsi="Times New Roman" w:cs="Times New Roman"/>
          <w:sz w:val="28"/>
          <w:szCs w:val="28"/>
        </w:rPr>
        <w:t xml:space="preserve"> ВОВ»</w:t>
      </w:r>
    </w:p>
    <w:p w:rsidR="004C3EE2" w:rsidRPr="004C3EE2" w:rsidRDefault="004C3EE2" w:rsidP="004C3EE2">
      <w:pPr>
        <w:pStyle w:val="ae"/>
        <w:numPr>
          <w:ilvl w:val="0"/>
          <w:numId w:val="12"/>
        </w:numPr>
        <w:rPr>
          <w:rFonts w:ascii="Times New Roman" w:hAnsi="Times New Roman" w:cs="Times New Roman"/>
          <w:sz w:val="28"/>
          <w:szCs w:val="28"/>
          <w:lang w:val="ru-RU"/>
        </w:rPr>
      </w:pPr>
      <w:r w:rsidRPr="004C3EE2">
        <w:rPr>
          <w:rFonts w:ascii="Times New Roman" w:hAnsi="Times New Roman" w:cs="Times New Roman"/>
          <w:sz w:val="28"/>
          <w:szCs w:val="28"/>
          <w:lang w:val="ru-RU"/>
        </w:rPr>
        <w:t xml:space="preserve"> «Люди труда» (об известном человеке, который жил или живет в Оренбургской области)</w:t>
      </w:r>
      <w:r w:rsidRPr="004C3EE2">
        <w:rPr>
          <w:rFonts w:ascii="Times New Roman" w:hAnsi="Times New Roman" w:cs="Times New Roman"/>
          <w:sz w:val="28"/>
          <w:szCs w:val="28"/>
          <w:lang w:val="ru-RU"/>
        </w:rPr>
        <w:tab/>
        <w:t xml:space="preserve"> </w:t>
      </w:r>
    </w:p>
    <w:p w:rsidR="004C3EE2" w:rsidRPr="004C3EE2" w:rsidRDefault="004C3EE2" w:rsidP="004C3EE2">
      <w:pPr>
        <w:pStyle w:val="ae"/>
        <w:numPr>
          <w:ilvl w:val="0"/>
          <w:numId w:val="12"/>
        </w:numPr>
        <w:rPr>
          <w:rFonts w:ascii="Times New Roman" w:hAnsi="Times New Roman" w:cs="Times New Roman"/>
          <w:sz w:val="28"/>
          <w:szCs w:val="28"/>
          <w:lang w:val="ru-RU"/>
        </w:rPr>
      </w:pPr>
      <w:r w:rsidRPr="004C3EE2">
        <w:rPr>
          <w:rFonts w:ascii="Times New Roman" w:hAnsi="Times New Roman" w:cs="Times New Roman"/>
          <w:sz w:val="28"/>
          <w:szCs w:val="28"/>
          <w:lang w:val="ru-RU"/>
        </w:rPr>
        <w:t>«Жил на свете человек»  (об известном человеке, который жил или живет в Оренбургской области)</w:t>
      </w:r>
    </w:p>
    <w:p w:rsidR="004C3EE2" w:rsidRPr="004C3EE2" w:rsidRDefault="004C3EE2" w:rsidP="004C3EE2">
      <w:pPr>
        <w:pStyle w:val="ae"/>
        <w:numPr>
          <w:ilvl w:val="0"/>
          <w:numId w:val="12"/>
        </w:numPr>
        <w:rPr>
          <w:rFonts w:ascii="Times New Roman" w:hAnsi="Times New Roman" w:cs="Times New Roman"/>
          <w:sz w:val="28"/>
          <w:szCs w:val="28"/>
          <w:lang w:val="ru-RU"/>
        </w:rPr>
      </w:pPr>
      <w:r w:rsidRPr="004C3EE2">
        <w:rPr>
          <w:rFonts w:ascii="Times New Roman" w:hAnsi="Times New Roman" w:cs="Times New Roman"/>
          <w:sz w:val="28"/>
          <w:szCs w:val="28"/>
          <w:lang w:val="ru-RU"/>
        </w:rPr>
        <w:t>«Место подвига в наше время»</w:t>
      </w:r>
      <w:r w:rsidRPr="004C3EE2">
        <w:rPr>
          <w:rFonts w:ascii="Times New Roman" w:hAnsi="Times New Roman" w:cs="Times New Roman"/>
          <w:sz w:val="28"/>
          <w:szCs w:val="28"/>
          <w:lang w:val="ru-RU"/>
        </w:rPr>
        <w:tab/>
      </w:r>
    </w:p>
    <w:p w:rsidR="004C3EE2" w:rsidRPr="004C3EE2" w:rsidRDefault="004C3EE2" w:rsidP="004C3EE2">
      <w:pPr>
        <w:pStyle w:val="ae"/>
        <w:numPr>
          <w:ilvl w:val="0"/>
          <w:numId w:val="12"/>
        </w:numPr>
        <w:rPr>
          <w:rFonts w:ascii="Times New Roman" w:hAnsi="Times New Roman" w:cs="Times New Roman"/>
          <w:sz w:val="28"/>
          <w:szCs w:val="28"/>
          <w:lang w:val="ru-RU"/>
        </w:rPr>
      </w:pPr>
      <w:r w:rsidRPr="004C3EE2">
        <w:rPr>
          <w:rFonts w:ascii="Times New Roman" w:hAnsi="Times New Roman" w:cs="Times New Roman"/>
          <w:sz w:val="28"/>
          <w:szCs w:val="28"/>
          <w:lang w:val="ru-RU"/>
        </w:rPr>
        <w:t xml:space="preserve"> «Береги землю родимую, как мать любимую»</w:t>
      </w:r>
      <w:r w:rsidRPr="004C3EE2">
        <w:rPr>
          <w:rFonts w:ascii="Times New Roman" w:hAnsi="Times New Roman" w:cs="Times New Roman"/>
          <w:sz w:val="28"/>
          <w:szCs w:val="28"/>
          <w:lang w:val="ru-RU"/>
        </w:rPr>
        <w:tab/>
      </w:r>
    </w:p>
    <w:p w:rsidR="004C3EE2" w:rsidRPr="00924E16" w:rsidRDefault="004C3EE2" w:rsidP="004C3EE2">
      <w:pPr>
        <w:pStyle w:val="ae"/>
        <w:numPr>
          <w:ilvl w:val="0"/>
          <w:numId w:val="12"/>
        </w:numPr>
        <w:rPr>
          <w:rFonts w:ascii="Times New Roman" w:hAnsi="Times New Roman" w:cs="Times New Roman"/>
          <w:sz w:val="28"/>
          <w:szCs w:val="28"/>
        </w:rPr>
      </w:pPr>
      <w:r w:rsidRPr="004C3EE2">
        <w:rPr>
          <w:rFonts w:ascii="Times New Roman" w:hAnsi="Times New Roman" w:cs="Times New Roman"/>
          <w:sz w:val="28"/>
          <w:szCs w:val="28"/>
          <w:lang w:val="ru-RU"/>
        </w:rPr>
        <w:t xml:space="preserve"> </w:t>
      </w:r>
      <w:r w:rsidRPr="00924E16">
        <w:rPr>
          <w:rFonts w:ascii="Times New Roman" w:hAnsi="Times New Roman" w:cs="Times New Roman"/>
          <w:sz w:val="28"/>
          <w:szCs w:val="28"/>
        </w:rPr>
        <w:t>«</w:t>
      </w:r>
      <w:proofErr w:type="spellStart"/>
      <w:r w:rsidRPr="00924E16">
        <w:rPr>
          <w:rFonts w:ascii="Times New Roman" w:hAnsi="Times New Roman" w:cs="Times New Roman"/>
          <w:sz w:val="28"/>
          <w:szCs w:val="28"/>
        </w:rPr>
        <w:t>Бережное</w:t>
      </w:r>
      <w:proofErr w:type="spellEnd"/>
      <w:r w:rsidRPr="00924E16">
        <w:rPr>
          <w:rFonts w:ascii="Times New Roman" w:hAnsi="Times New Roman" w:cs="Times New Roman"/>
          <w:sz w:val="28"/>
          <w:szCs w:val="28"/>
        </w:rPr>
        <w:t xml:space="preserve"> </w:t>
      </w:r>
      <w:proofErr w:type="spellStart"/>
      <w:r w:rsidRPr="00924E16">
        <w:rPr>
          <w:rFonts w:ascii="Times New Roman" w:hAnsi="Times New Roman" w:cs="Times New Roman"/>
          <w:sz w:val="28"/>
          <w:szCs w:val="28"/>
        </w:rPr>
        <w:t>отношение</w:t>
      </w:r>
      <w:proofErr w:type="spellEnd"/>
      <w:r w:rsidRPr="00924E16">
        <w:rPr>
          <w:rFonts w:ascii="Times New Roman" w:hAnsi="Times New Roman" w:cs="Times New Roman"/>
          <w:sz w:val="28"/>
          <w:szCs w:val="28"/>
        </w:rPr>
        <w:t xml:space="preserve"> к </w:t>
      </w:r>
      <w:proofErr w:type="spellStart"/>
      <w:r w:rsidRPr="00924E16">
        <w:rPr>
          <w:rFonts w:ascii="Times New Roman" w:hAnsi="Times New Roman" w:cs="Times New Roman"/>
          <w:sz w:val="28"/>
          <w:szCs w:val="28"/>
        </w:rPr>
        <w:t>природе</w:t>
      </w:r>
      <w:proofErr w:type="spellEnd"/>
      <w:r w:rsidRPr="00924E16">
        <w:rPr>
          <w:rFonts w:ascii="Times New Roman" w:hAnsi="Times New Roman" w:cs="Times New Roman"/>
          <w:sz w:val="28"/>
          <w:szCs w:val="28"/>
        </w:rPr>
        <w:t>»</w:t>
      </w:r>
      <w:r w:rsidRPr="00924E16">
        <w:rPr>
          <w:rFonts w:ascii="Times New Roman" w:hAnsi="Times New Roman" w:cs="Times New Roman"/>
          <w:sz w:val="28"/>
          <w:szCs w:val="28"/>
        </w:rPr>
        <w:tab/>
      </w:r>
    </w:p>
    <w:p w:rsidR="004C3EE2" w:rsidRPr="00924E16" w:rsidRDefault="004C3EE2" w:rsidP="004C3EE2">
      <w:pPr>
        <w:pStyle w:val="ae"/>
        <w:numPr>
          <w:ilvl w:val="0"/>
          <w:numId w:val="12"/>
        </w:numPr>
        <w:rPr>
          <w:rFonts w:ascii="Times New Roman" w:hAnsi="Times New Roman" w:cs="Times New Roman"/>
          <w:sz w:val="28"/>
          <w:szCs w:val="28"/>
        </w:rPr>
      </w:pPr>
      <w:proofErr w:type="spellStart"/>
      <w:r w:rsidRPr="00924E16">
        <w:rPr>
          <w:rFonts w:ascii="Times New Roman" w:hAnsi="Times New Roman" w:cs="Times New Roman"/>
          <w:sz w:val="28"/>
          <w:szCs w:val="28"/>
        </w:rPr>
        <w:t>Зачем</w:t>
      </w:r>
      <w:proofErr w:type="spellEnd"/>
      <w:r w:rsidRPr="00924E16">
        <w:rPr>
          <w:rFonts w:ascii="Times New Roman" w:hAnsi="Times New Roman" w:cs="Times New Roman"/>
          <w:sz w:val="28"/>
          <w:szCs w:val="28"/>
        </w:rPr>
        <w:t xml:space="preserve"> </w:t>
      </w:r>
      <w:proofErr w:type="spellStart"/>
      <w:r w:rsidRPr="00924E16">
        <w:rPr>
          <w:rFonts w:ascii="Times New Roman" w:hAnsi="Times New Roman" w:cs="Times New Roman"/>
          <w:sz w:val="28"/>
          <w:szCs w:val="28"/>
        </w:rPr>
        <w:t>нужны</w:t>
      </w:r>
      <w:proofErr w:type="spellEnd"/>
      <w:r w:rsidRPr="00924E16">
        <w:rPr>
          <w:rFonts w:ascii="Times New Roman" w:hAnsi="Times New Roman" w:cs="Times New Roman"/>
          <w:sz w:val="28"/>
          <w:szCs w:val="28"/>
        </w:rPr>
        <w:t xml:space="preserve"> </w:t>
      </w:r>
      <w:proofErr w:type="spellStart"/>
      <w:r w:rsidRPr="00924E16">
        <w:rPr>
          <w:rFonts w:ascii="Times New Roman" w:hAnsi="Times New Roman" w:cs="Times New Roman"/>
          <w:sz w:val="28"/>
          <w:szCs w:val="28"/>
        </w:rPr>
        <w:t>заповедники</w:t>
      </w:r>
      <w:proofErr w:type="spellEnd"/>
      <w:proofErr w:type="gramStart"/>
      <w:r w:rsidRPr="00924E16">
        <w:rPr>
          <w:rFonts w:ascii="Times New Roman" w:hAnsi="Times New Roman" w:cs="Times New Roman"/>
          <w:sz w:val="28"/>
          <w:szCs w:val="28"/>
        </w:rPr>
        <w:t>?»</w:t>
      </w:r>
      <w:proofErr w:type="gramEnd"/>
      <w:r w:rsidRPr="00924E16">
        <w:rPr>
          <w:rFonts w:ascii="Times New Roman" w:hAnsi="Times New Roman" w:cs="Times New Roman"/>
          <w:sz w:val="28"/>
          <w:szCs w:val="28"/>
        </w:rPr>
        <w:tab/>
      </w:r>
    </w:p>
    <w:p w:rsidR="004C3EE2" w:rsidRPr="00924E16" w:rsidRDefault="004C3EE2" w:rsidP="004C3EE2">
      <w:pPr>
        <w:pStyle w:val="ae"/>
        <w:numPr>
          <w:ilvl w:val="0"/>
          <w:numId w:val="12"/>
        </w:numPr>
        <w:rPr>
          <w:rFonts w:ascii="Times New Roman" w:hAnsi="Times New Roman" w:cs="Times New Roman"/>
          <w:sz w:val="28"/>
          <w:szCs w:val="28"/>
        </w:rPr>
      </w:pPr>
      <w:r w:rsidRPr="00924E16">
        <w:rPr>
          <w:rFonts w:ascii="Times New Roman" w:hAnsi="Times New Roman" w:cs="Times New Roman"/>
          <w:sz w:val="28"/>
          <w:szCs w:val="28"/>
        </w:rPr>
        <w:t xml:space="preserve"> «</w:t>
      </w:r>
      <w:proofErr w:type="spellStart"/>
      <w:r w:rsidRPr="00924E16">
        <w:rPr>
          <w:rFonts w:ascii="Times New Roman" w:hAnsi="Times New Roman" w:cs="Times New Roman"/>
          <w:sz w:val="28"/>
          <w:szCs w:val="28"/>
        </w:rPr>
        <w:t>Герои</w:t>
      </w:r>
      <w:proofErr w:type="spellEnd"/>
      <w:r w:rsidRPr="00924E16">
        <w:rPr>
          <w:rFonts w:ascii="Times New Roman" w:hAnsi="Times New Roman" w:cs="Times New Roman"/>
          <w:sz w:val="28"/>
          <w:szCs w:val="28"/>
        </w:rPr>
        <w:t xml:space="preserve"> </w:t>
      </w:r>
      <w:proofErr w:type="spellStart"/>
      <w:r w:rsidRPr="00924E16">
        <w:rPr>
          <w:rFonts w:ascii="Times New Roman" w:hAnsi="Times New Roman" w:cs="Times New Roman"/>
          <w:sz w:val="28"/>
          <w:szCs w:val="28"/>
        </w:rPr>
        <w:t>космоса</w:t>
      </w:r>
      <w:proofErr w:type="spellEnd"/>
      <w:r w:rsidRPr="00924E16">
        <w:rPr>
          <w:rFonts w:ascii="Times New Roman" w:hAnsi="Times New Roman" w:cs="Times New Roman"/>
          <w:sz w:val="28"/>
          <w:szCs w:val="28"/>
        </w:rPr>
        <w:t>»</w:t>
      </w:r>
    </w:p>
    <w:p w:rsidR="004C3EE2" w:rsidRPr="00924E16" w:rsidRDefault="004C3EE2" w:rsidP="004C3EE2">
      <w:pPr>
        <w:spacing w:after="0" w:line="240" w:lineRule="auto"/>
        <w:contextualSpacing/>
        <w:jc w:val="center"/>
        <w:rPr>
          <w:rFonts w:ascii="Times New Roman" w:hAnsi="Times New Roman" w:cs="Times New Roman"/>
          <w:b/>
          <w:sz w:val="28"/>
          <w:szCs w:val="28"/>
        </w:rPr>
      </w:pPr>
      <w:proofErr w:type="spellStart"/>
      <w:r w:rsidRPr="00924E16">
        <w:rPr>
          <w:rFonts w:ascii="Times New Roman" w:hAnsi="Times New Roman" w:cs="Times New Roman"/>
          <w:b/>
          <w:sz w:val="28"/>
          <w:szCs w:val="28"/>
        </w:rPr>
        <w:t>Темы</w:t>
      </w:r>
      <w:proofErr w:type="spellEnd"/>
      <w:r w:rsidRPr="00924E16">
        <w:rPr>
          <w:rFonts w:ascii="Times New Roman" w:hAnsi="Times New Roman" w:cs="Times New Roman"/>
          <w:b/>
          <w:sz w:val="28"/>
          <w:szCs w:val="28"/>
        </w:rPr>
        <w:t xml:space="preserve"> </w:t>
      </w:r>
      <w:proofErr w:type="spellStart"/>
      <w:proofErr w:type="gramStart"/>
      <w:r w:rsidRPr="00924E16">
        <w:rPr>
          <w:rFonts w:ascii="Times New Roman" w:hAnsi="Times New Roman" w:cs="Times New Roman"/>
          <w:b/>
          <w:sz w:val="28"/>
          <w:szCs w:val="28"/>
        </w:rPr>
        <w:t>проектов</w:t>
      </w:r>
      <w:proofErr w:type="spellEnd"/>
      <w:r w:rsidRPr="00924E16">
        <w:rPr>
          <w:rFonts w:ascii="Times New Roman" w:hAnsi="Times New Roman" w:cs="Times New Roman"/>
          <w:b/>
          <w:sz w:val="28"/>
          <w:szCs w:val="28"/>
        </w:rPr>
        <w:t xml:space="preserve">  </w:t>
      </w:r>
      <w:proofErr w:type="spellStart"/>
      <w:r w:rsidRPr="00924E16">
        <w:rPr>
          <w:rFonts w:ascii="Times New Roman" w:hAnsi="Times New Roman" w:cs="Times New Roman"/>
          <w:b/>
          <w:sz w:val="28"/>
          <w:szCs w:val="28"/>
        </w:rPr>
        <w:t>по</w:t>
      </w:r>
      <w:proofErr w:type="spellEnd"/>
      <w:proofErr w:type="gramEnd"/>
      <w:r w:rsidRPr="00924E16">
        <w:rPr>
          <w:rFonts w:ascii="Times New Roman" w:hAnsi="Times New Roman" w:cs="Times New Roman"/>
          <w:b/>
          <w:sz w:val="28"/>
          <w:szCs w:val="28"/>
        </w:rPr>
        <w:t xml:space="preserve"> ОДНКНР </w:t>
      </w:r>
    </w:p>
    <w:p w:rsidR="004C3EE2" w:rsidRPr="00924E16" w:rsidRDefault="004C3EE2" w:rsidP="004C3EE2">
      <w:pPr>
        <w:spacing w:after="0" w:line="240" w:lineRule="auto"/>
        <w:contextualSpacing/>
        <w:jc w:val="center"/>
        <w:rPr>
          <w:rFonts w:ascii="Times New Roman" w:hAnsi="Times New Roman" w:cs="Times New Roman"/>
          <w:i/>
          <w:sz w:val="28"/>
          <w:szCs w:val="28"/>
          <w:u w:val="single"/>
        </w:rPr>
      </w:pPr>
      <w:r w:rsidRPr="00924E16">
        <w:rPr>
          <w:rFonts w:ascii="Times New Roman" w:hAnsi="Times New Roman" w:cs="Times New Roman"/>
          <w:b/>
          <w:sz w:val="28"/>
          <w:szCs w:val="28"/>
        </w:rPr>
        <w:t xml:space="preserve">6 </w:t>
      </w:r>
      <w:proofErr w:type="spellStart"/>
      <w:r w:rsidRPr="00924E16">
        <w:rPr>
          <w:rFonts w:ascii="Times New Roman" w:hAnsi="Times New Roman" w:cs="Times New Roman"/>
          <w:b/>
          <w:sz w:val="28"/>
          <w:szCs w:val="28"/>
        </w:rPr>
        <w:t>класс</w:t>
      </w:r>
      <w:proofErr w:type="spellEnd"/>
    </w:p>
    <w:p w:rsidR="004C3EE2" w:rsidRPr="00924E16" w:rsidRDefault="004C3EE2" w:rsidP="004C3EE2">
      <w:pPr>
        <w:pStyle w:val="ae"/>
        <w:widowControl w:val="0"/>
        <w:numPr>
          <w:ilvl w:val="0"/>
          <w:numId w:val="13"/>
        </w:numPr>
        <w:tabs>
          <w:tab w:val="left" w:pos="834"/>
        </w:tabs>
        <w:autoSpaceDE w:val="0"/>
        <w:autoSpaceDN w:val="0"/>
        <w:spacing w:before="41" w:after="0" w:line="240" w:lineRule="auto"/>
        <w:contextualSpacing w:val="0"/>
        <w:rPr>
          <w:rFonts w:ascii="Times New Roman" w:hAnsi="Times New Roman" w:cs="Times New Roman"/>
          <w:sz w:val="28"/>
          <w:szCs w:val="28"/>
        </w:rPr>
      </w:pPr>
      <w:proofErr w:type="spellStart"/>
      <w:r w:rsidRPr="00924E16">
        <w:rPr>
          <w:rFonts w:ascii="Times New Roman" w:hAnsi="Times New Roman" w:cs="Times New Roman"/>
          <w:sz w:val="28"/>
          <w:szCs w:val="28"/>
        </w:rPr>
        <w:t>Знаменитые</w:t>
      </w:r>
      <w:proofErr w:type="spellEnd"/>
      <w:r w:rsidRPr="00924E16">
        <w:rPr>
          <w:rFonts w:ascii="Times New Roman" w:hAnsi="Times New Roman" w:cs="Times New Roman"/>
          <w:spacing w:val="-5"/>
          <w:sz w:val="28"/>
          <w:szCs w:val="28"/>
        </w:rPr>
        <w:t xml:space="preserve"> </w:t>
      </w:r>
      <w:proofErr w:type="spellStart"/>
      <w:r w:rsidRPr="00924E16">
        <w:rPr>
          <w:rFonts w:ascii="Times New Roman" w:hAnsi="Times New Roman" w:cs="Times New Roman"/>
          <w:sz w:val="28"/>
          <w:szCs w:val="28"/>
        </w:rPr>
        <w:t>люди</w:t>
      </w:r>
      <w:proofErr w:type="spellEnd"/>
      <w:r w:rsidRPr="00924E16">
        <w:rPr>
          <w:rFonts w:ascii="Times New Roman" w:hAnsi="Times New Roman" w:cs="Times New Roman"/>
          <w:spacing w:val="-1"/>
          <w:sz w:val="28"/>
          <w:szCs w:val="28"/>
        </w:rPr>
        <w:t xml:space="preserve"> </w:t>
      </w:r>
      <w:proofErr w:type="spellStart"/>
      <w:r w:rsidRPr="00924E16">
        <w:rPr>
          <w:rFonts w:ascii="Times New Roman" w:hAnsi="Times New Roman" w:cs="Times New Roman"/>
          <w:sz w:val="28"/>
          <w:szCs w:val="28"/>
        </w:rPr>
        <w:t>России</w:t>
      </w:r>
      <w:proofErr w:type="spellEnd"/>
    </w:p>
    <w:p w:rsidR="004C3EE2" w:rsidRPr="004C3EE2" w:rsidRDefault="004C3EE2" w:rsidP="004C3EE2">
      <w:pPr>
        <w:pStyle w:val="ae"/>
        <w:widowControl w:val="0"/>
        <w:numPr>
          <w:ilvl w:val="0"/>
          <w:numId w:val="13"/>
        </w:numPr>
        <w:tabs>
          <w:tab w:val="left" w:pos="834"/>
        </w:tabs>
        <w:autoSpaceDE w:val="0"/>
        <w:autoSpaceDN w:val="0"/>
        <w:spacing w:before="41" w:after="0" w:line="240" w:lineRule="auto"/>
        <w:contextualSpacing w:val="0"/>
        <w:rPr>
          <w:rFonts w:ascii="Times New Roman" w:hAnsi="Times New Roman" w:cs="Times New Roman"/>
          <w:sz w:val="28"/>
          <w:szCs w:val="28"/>
          <w:lang w:val="ru-RU"/>
        </w:rPr>
      </w:pPr>
      <w:r w:rsidRPr="004C3EE2">
        <w:rPr>
          <w:rFonts w:ascii="Times New Roman" w:hAnsi="Times New Roman" w:cs="Times New Roman"/>
          <w:sz w:val="28"/>
          <w:szCs w:val="28"/>
          <w:lang w:val="ru-RU"/>
        </w:rPr>
        <w:t>Пословицы</w:t>
      </w:r>
      <w:r w:rsidRPr="004C3EE2">
        <w:rPr>
          <w:rFonts w:ascii="Times New Roman" w:hAnsi="Times New Roman" w:cs="Times New Roman"/>
          <w:spacing w:val="-3"/>
          <w:sz w:val="28"/>
          <w:szCs w:val="28"/>
          <w:lang w:val="ru-RU"/>
        </w:rPr>
        <w:t xml:space="preserve"> </w:t>
      </w:r>
      <w:r w:rsidRPr="004C3EE2">
        <w:rPr>
          <w:rFonts w:ascii="Times New Roman" w:hAnsi="Times New Roman" w:cs="Times New Roman"/>
          <w:sz w:val="28"/>
          <w:szCs w:val="28"/>
          <w:lang w:val="ru-RU"/>
        </w:rPr>
        <w:t>о</w:t>
      </w:r>
      <w:r w:rsidRPr="004C3EE2">
        <w:rPr>
          <w:rFonts w:ascii="Times New Roman" w:hAnsi="Times New Roman" w:cs="Times New Roman"/>
          <w:spacing w:val="-2"/>
          <w:sz w:val="28"/>
          <w:szCs w:val="28"/>
          <w:lang w:val="ru-RU"/>
        </w:rPr>
        <w:t xml:space="preserve"> </w:t>
      </w:r>
      <w:r w:rsidRPr="004C3EE2">
        <w:rPr>
          <w:rFonts w:ascii="Times New Roman" w:hAnsi="Times New Roman" w:cs="Times New Roman"/>
          <w:sz w:val="28"/>
          <w:szCs w:val="28"/>
          <w:lang w:val="ru-RU"/>
        </w:rPr>
        <w:t>труде</w:t>
      </w:r>
      <w:r w:rsidRPr="004C3EE2">
        <w:rPr>
          <w:rFonts w:ascii="Times New Roman" w:hAnsi="Times New Roman" w:cs="Times New Roman"/>
          <w:spacing w:val="-3"/>
          <w:sz w:val="28"/>
          <w:szCs w:val="28"/>
          <w:lang w:val="ru-RU"/>
        </w:rPr>
        <w:t xml:space="preserve"> </w:t>
      </w:r>
      <w:r w:rsidRPr="004C3EE2">
        <w:rPr>
          <w:rFonts w:ascii="Times New Roman" w:hAnsi="Times New Roman" w:cs="Times New Roman"/>
          <w:sz w:val="28"/>
          <w:szCs w:val="28"/>
          <w:lang w:val="ru-RU"/>
        </w:rPr>
        <w:t>(верности,</w:t>
      </w:r>
      <w:r w:rsidRPr="004C3EE2">
        <w:rPr>
          <w:rFonts w:ascii="Times New Roman" w:hAnsi="Times New Roman" w:cs="Times New Roman"/>
          <w:spacing w:val="-2"/>
          <w:sz w:val="28"/>
          <w:szCs w:val="28"/>
          <w:lang w:val="ru-RU"/>
        </w:rPr>
        <w:t xml:space="preserve"> </w:t>
      </w:r>
      <w:r w:rsidRPr="004C3EE2">
        <w:rPr>
          <w:rFonts w:ascii="Times New Roman" w:hAnsi="Times New Roman" w:cs="Times New Roman"/>
          <w:sz w:val="28"/>
          <w:szCs w:val="28"/>
          <w:lang w:val="ru-RU"/>
        </w:rPr>
        <w:t>чести</w:t>
      </w:r>
      <w:r w:rsidRPr="004C3EE2">
        <w:rPr>
          <w:rFonts w:ascii="Times New Roman" w:hAnsi="Times New Roman" w:cs="Times New Roman"/>
          <w:spacing w:val="-3"/>
          <w:sz w:val="28"/>
          <w:szCs w:val="28"/>
          <w:lang w:val="ru-RU"/>
        </w:rPr>
        <w:t xml:space="preserve"> </w:t>
      </w:r>
      <w:r w:rsidRPr="004C3EE2">
        <w:rPr>
          <w:rFonts w:ascii="Times New Roman" w:hAnsi="Times New Roman" w:cs="Times New Roman"/>
          <w:sz w:val="28"/>
          <w:szCs w:val="28"/>
          <w:lang w:val="ru-RU"/>
        </w:rPr>
        <w:t>и</w:t>
      </w:r>
      <w:r w:rsidRPr="004C3EE2">
        <w:rPr>
          <w:rFonts w:ascii="Times New Roman" w:hAnsi="Times New Roman" w:cs="Times New Roman"/>
          <w:spacing w:val="-4"/>
          <w:sz w:val="28"/>
          <w:szCs w:val="28"/>
          <w:lang w:val="ru-RU"/>
        </w:rPr>
        <w:t xml:space="preserve"> </w:t>
      </w:r>
      <w:r w:rsidRPr="004C3EE2">
        <w:rPr>
          <w:rFonts w:ascii="Times New Roman" w:hAnsi="Times New Roman" w:cs="Times New Roman"/>
          <w:sz w:val="28"/>
          <w:szCs w:val="28"/>
          <w:lang w:val="ru-RU"/>
        </w:rPr>
        <w:t>пр. –</w:t>
      </w:r>
      <w:r w:rsidRPr="004C3EE2">
        <w:rPr>
          <w:rFonts w:ascii="Times New Roman" w:hAnsi="Times New Roman" w:cs="Times New Roman"/>
          <w:spacing w:val="-2"/>
          <w:sz w:val="28"/>
          <w:szCs w:val="28"/>
          <w:lang w:val="ru-RU"/>
        </w:rPr>
        <w:t xml:space="preserve"> </w:t>
      </w:r>
      <w:r w:rsidRPr="004C3EE2">
        <w:rPr>
          <w:rFonts w:ascii="Times New Roman" w:hAnsi="Times New Roman" w:cs="Times New Roman"/>
          <w:sz w:val="28"/>
          <w:szCs w:val="28"/>
          <w:lang w:val="ru-RU"/>
        </w:rPr>
        <w:t>нравственной</w:t>
      </w:r>
      <w:r w:rsidRPr="004C3EE2">
        <w:rPr>
          <w:rFonts w:ascii="Times New Roman" w:hAnsi="Times New Roman" w:cs="Times New Roman"/>
          <w:spacing w:val="-1"/>
          <w:sz w:val="28"/>
          <w:szCs w:val="28"/>
          <w:lang w:val="ru-RU"/>
        </w:rPr>
        <w:t xml:space="preserve"> </w:t>
      </w:r>
      <w:r w:rsidRPr="004C3EE2">
        <w:rPr>
          <w:rFonts w:ascii="Times New Roman" w:hAnsi="Times New Roman" w:cs="Times New Roman"/>
          <w:sz w:val="28"/>
          <w:szCs w:val="28"/>
          <w:lang w:val="ru-RU"/>
        </w:rPr>
        <w:t>тематики)</w:t>
      </w:r>
    </w:p>
    <w:p w:rsidR="004C3EE2" w:rsidRPr="00924E16" w:rsidRDefault="004C3EE2" w:rsidP="004C3EE2">
      <w:pPr>
        <w:pStyle w:val="ae"/>
        <w:widowControl w:val="0"/>
        <w:numPr>
          <w:ilvl w:val="0"/>
          <w:numId w:val="13"/>
        </w:numPr>
        <w:tabs>
          <w:tab w:val="left" w:pos="834"/>
        </w:tabs>
        <w:autoSpaceDE w:val="0"/>
        <w:autoSpaceDN w:val="0"/>
        <w:spacing w:before="43" w:after="0" w:line="240" w:lineRule="auto"/>
        <w:contextualSpacing w:val="0"/>
        <w:rPr>
          <w:rFonts w:ascii="Times New Roman" w:hAnsi="Times New Roman" w:cs="Times New Roman"/>
          <w:sz w:val="28"/>
          <w:szCs w:val="28"/>
        </w:rPr>
      </w:pPr>
      <w:proofErr w:type="spellStart"/>
      <w:r w:rsidRPr="00924E16">
        <w:rPr>
          <w:rFonts w:ascii="Times New Roman" w:hAnsi="Times New Roman" w:cs="Times New Roman"/>
          <w:sz w:val="28"/>
          <w:szCs w:val="28"/>
        </w:rPr>
        <w:t>Моря</w:t>
      </w:r>
      <w:proofErr w:type="spellEnd"/>
      <w:r w:rsidRPr="00924E16">
        <w:rPr>
          <w:rFonts w:ascii="Times New Roman" w:hAnsi="Times New Roman" w:cs="Times New Roman"/>
          <w:spacing w:val="-1"/>
          <w:sz w:val="28"/>
          <w:szCs w:val="28"/>
        </w:rPr>
        <w:t xml:space="preserve"> и </w:t>
      </w:r>
      <w:proofErr w:type="spellStart"/>
      <w:r w:rsidRPr="00924E16">
        <w:rPr>
          <w:rFonts w:ascii="Times New Roman" w:hAnsi="Times New Roman" w:cs="Times New Roman"/>
          <w:spacing w:val="-1"/>
          <w:sz w:val="28"/>
          <w:szCs w:val="28"/>
        </w:rPr>
        <w:t>реки</w:t>
      </w:r>
      <w:proofErr w:type="spellEnd"/>
      <w:r w:rsidRPr="00924E16">
        <w:rPr>
          <w:rFonts w:ascii="Times New Roman" w:hAnsi="Times New Roman" w:cs="Times New Roman"/>
          <w:spacing w:val="-1"/>
          <w:sz w:val="28"/>
          <w:szCs w:val="28"/>
        </w:rPr>
        <w:t xml:space="preserve"> </w:t>
      </w:r>
      <w:proofErr w:type="spellStart"/>
      <w:r w:rsidRPr="00924E16">
        <w:rPr>
          <w:rFonts w:ascii="Times New Roman" w:hAnsi="Times New Roman" w:cs="Times New Roman"/>
          <w:sz w:val="28"/>
          <w:szCs w:val="28"/>
        </w:rPr>
        <w:t>России</w:t>
      </w:r>
      <w:proofErr w:type="spellEnd"/>
      <w:r w:rsidRPr="00924E16">
        <w:rPr>
          <w:rFonts w:ascii="Times New Roman" w:hAnsi="Times New Roman" w:cs="Times New Roman"/>
          <w:sz w:val="28"/>
          <w:szCs w:val="28"/>
        </w:rPr>
        <w:t xml:space="preserve"> </w:t>
      </w:r>
    </w:p>
    <w:p w:rsidR="004C3EE2" w:rsidRPr="00924E16" w:rsidRDefault="004C3EE2" w:rsidP="004C3EE2">
      <w:pPr>
        <w:pStyle w:val="ae"/>
        <w:widowControl w:val="0"/>
        <w:numPr>
          <w:ilvl w:val="0"/>
          <w:numId w:val="13"/>
        </w:numPr>
        <w:tabs>
          <w:tab w:val="left" w:pos="834"/>
        </w:tabs>
        <w:autoSpaceDE w:val="0"/>
        <w:autoSpaceDN w:val="0"/>
        <w:spacing w:before="41" w:after="0" w:line="240" w:lineRule="auto"/>
        <w:contextualSpacing w:val="0"/>
        <w:rPr>
          <w:rFonts w:ascii="Times New Roman" w:hAnsi="Times New Roman" w:cs="Times New Roman"/>
          <w:sz w:val="28"/>
          <w:szCs w:val="28"/>
        </w:rPr>
      </w:pPr>
      <w:proofErr w:type="spellStart"/>
      <w:r w:rsidRPr="00924E16">
        <w:rPr>
          <w:rFonts w:ascii="Times New Roman" w:hAnsi="Times New Roman" w:cs="Times New Roman"/>
          <w:sz w:val="28"/>
          <w:szCs w:val="28"/>
        </w:rPr>
        <w:t>Города</w:t>
      </w:r>
      <w:proofErr w:type="spellEnd"/>
      <w:r w:rsidRPr="00924E16">
        <w:rPr>
          <w:rFonts w:ascii="Times New Roman" w:hAnsi="Times New Roman" w:cs="Times New Roman"/>
          <w:spacing w:val="-5"/>
          <w:sz w:val="28"/>
          <w:szCs w:val="28"/>
        </w:rPr>
        <w:t xml:space="preserve"> </w:t>
      </w:r>
      <w:proofErr w:type="spellStart"/>
      <w:r w:rsidRPr="00924E16">
        <w:rPr>
          <w:rFonts w:ascii="Times New Roman" w:hAnsi="Times New Roman" w:cs="Times New Roman"/>
          <w:sz w:val="28"/>
          <w:szCs w:val="28"/>
        </w:rPr>
        <w:t>Оренбургской</w:t>
      </w:r>
      <w:proofErr w:type="spellEnd"/>
      <w:r w:rsidRPr="00924E16">
        <w:rPr>
          <w:rFonts w:ascii="Times New Roman" w:hAnsi="Times New Roman" w:cs="Times New Roman"/>
          <w:sz w:val="28"/>
          <w:szCs w:val="28"/>
        </w:rPr>
        <w:t xml:space="preserve"> </w:t>
      </w:r>
      <w:r w:rsidRPr="00924E16">
        <w:rPr>
          <w:rFonts w:ascii="Times New Roman" w:hAnsi="Times New Roman" w:cs="Times New Roman"/>
          <w:spacing w:val="-4"/>
          <w:sz w:val="28"/>
          <w:szCs w:val="28"/>
        </w:rPr>
        <w:t xml:space="preserve"> </w:t>
      </w:r>
      <w:proofErr w:type="spellStart"/>
      <w:r w:rsidRPr="00924E16">
        <w:rPr>
          <w:rFonts w:ascii="Times New Roman" w:hAnsi="Times New Roman" w:cs="Times New Roman"/>
          <w:sz w:val="28"/>
          <w:szCs w:val="28"/>
        </w:rPr>
        <w:t>области</w:t>
      </w:r>
      <w:proofErr w:type="spellEnd"/>
    </w:p>
    <w:p w:rsidR="004C3EE2" w:rsidRPr="004C3EE2" w:rsidRDefault="004C3EE2" w:rsidP="004C3EE2">
      <w:pPr>
        <w:pStyle w:val="ae"/>
        <w:widowControl w:val="0"/>
        <w:numPr>
          <w:ilvl w:val="0"/>
          <w:numId w:val="13"/>
        </w:numPr>
        <w:tabs>
          <w:tab w:val="left" w:pos="834"/>
        </w:tabs>
        <w:autoSpaceDE w:val="0"/>
        <w:autoSpaceDN w:val="0"/>
        <w:spacing w:before="43" w:after="0" w:line="240" w:lineRule="auto"/>
        <w:contextualSpacing w:val="0"/>
        <w:rPr>
          <w:rFonts w:ascii="Times New Roman" w:hAnsi="Times New Roman" w:cs="Times New Roman"/>
          <w:sz w:val="28"/>
          <w:szCs w:val="28"/>
          <w:lang w:val="ru-RU"/>
        </w:rPr>
      </w:pPr>
      <w:r w:rsidRPr="004C3EE2">
        <w:rPr>
          <w:rFonts w:ascii="Times New Roman" w:hAnsi="Times New Roman" w:cs="Times New Roman"/>
          <w:sz w:val="28"/>
          <w:szCs w:val="28"/>
          <w:lang w:val="ru-RU"/>
        </w:rPr>
        <w:t>Традиционные</w:t>
      </w:r>
      <w:r w:rsidRPr="004C3EE2">
        <w:rPr>
          <w:rFonts w:ascii="Times New Roman" w:hAnsi="Times New Roman" w:cs="Times New Roman"/>
          <w:spacing w:val="-4"/>
          <w:sz w:val="28"/>
          <w:szCs w:val="28"/>
          <w:lang w:val="ru-RU"/>
        </w:rPr>
        <w:t xml:space="preserve"> </w:t>
      </w:r>
      <w:r w:rsidRPr="004C3EE2">
        <w:rPr>
          <w:rFonts w:ascii="Times New Roman" w:hAnsi="Times New Roman" w:cs="Times New Roman"/>
          <w:sz w:val="28"/>
          <w:szCs w:val="28"/>
          <w:lang w:val="ru-RU"/>
        </w:rPr>
        <w:t>религии</w:t>
      </w:r>
      <w:r w:rsidRPr="004C3EE2">
        <w:rPr>
          <w:rFonts w:ascii="Times New Roman" w:hAnsi="Times New Roman" w:cs="Times New Roman"/>
          <w:spacing w:val="-4"/>
          <w:sz w:val="28"/>
          <w:szCs w:val="28"/>
          <w:lang w:val="ru-RU"/>
        </w:rPr>
        <w:t xml:space="preserve"> </w:t>
      </w:r>
      <w:r w:rsidRPr="004C3EE2">
        <w:rPr>
          <w:rFonts w:ascii="Times New Roman" w:hAnsi="Times New Roman" w:cs="Times New Roman"/>
          <w:sz w:val="28"/>
          <w:szCs w:val="28"/>
          <w:lang w:val="ru-RU"/>
        </w:rPr>
        <w:t>России</w:t>
      </w:r>
      <w:r w:rsidRPr="004C3EE2">
        <w:rPr>
          <w:rFonts w:ascii="Times New Roman" w:hAnsi="Times New Roman" w:cs="Times New Roman"/>
          <w:spacing w:val="-2"/>
          <w:sz w:val="28"/>
          <w:szCs w:val="28"/>
          <w:lang w:val="ru-RU"/>
        </w:rPr>
        <w:t xml:space="preserve"> </w:t>
      </w:r>
      <w:r w:rsidRPr="004C3EE2">
        <w:rPr>
          <w:rFonts w:ascii="Times New Roman" w:hAnsi="Times New Roman" w:cs="Times New Roman"/>
          <w:sz w:val="28"/>
          <w:szCs w:val="28"/>
          <w:lang w:val="ru-RU"/>
        </w:rPr>
        <w:t>и</w:t>
      </w:r>
      <w:r w:rsidRPr="004C3EE2">
        <w:rPr>
          <w:rFonts w:ascii="Times New Roman" w:hAnsi="Times New Roman" w:cs="Times New Roman"/>
          <w:spacing w:val="4"/>
          <w:sz w:val="28"/>
          <w:szCs w:val="28"/>
          <w:lang w:val="ru-RU"/>
        </w:rPr>
        <w:t xml:space="preserve"> </w:t>
      </w:r>
      <w:r w:rsidRPr="004C3EE2">
        <w:rPr>
          <w:rFonts w:ascii="Times New Roman" w:hAnsi="Times New Roman" w:cs="Times New Roman"/>
          <w:sz w:val="28"/>
          <w:szCs w:val="28"/>
          <w:lang w:val="ru-RU"/>
        </w:rPr>
        <w:t>«золотое</w:t>
      </w:r>
      <w:r w:rsidRPr="004C3EE2">
        <w:rPr>
          <w:rFonts w:ascii="Times New Roman" w:hAnsi="Times New Roman" w:cs="Times New Roman"/>
          <w:spacing w:val="-3"/>
          <w:sz w:val="28"/>
          <w:szCs w:val="28"/>
          <w:lang w:val="ru-RU"/>
        </w:rPr>
        <w:t xml:space="preserve"> </w:t>
      </w:r>
      <w:r w:rsidRPr="004C3EE2">
        <w:rPr>
          <w:rFonts w:ascii="Times New Roman" w:hAnsi="Times New Roman" w:cs="Times New Roman"/>
          <w:sz w:val="28"/>
          <w:szCs w:val="28"/>
          <w:lang w:val="ru-RU"/>
        </w:rPr>
        <w:t>правило»</w:t>
      </w:r>
      <w:r w:rsidRPr="004C3EE2">
        <w:rPr>
          <w:rFonts w:ascii="Times New Roman" w:hAnsi="Times New Roman" w:cs="Times New Roman"/>
          <w:spacing w:val="-10"/>
          <w:sz w:val="28"/>
          <w:szCs w:val="28"/>
          <w:lang w:val="ru-RU"/>
        </w:rPr>
        <w:t xml:space="preserve"> </w:t>
      </w:r>
      <w:r w:rsidRPr="004C3EE2">
        <w:rPr>
          <w:rFonts w:ascii="Times New Roman" w:hAnsi="Times New Roman" w:cs="Times New Roman"/>
          <w:sz w:val="28"/>
          <w:szCs w:val="28"/>
          <w:lang w:val="ru-RU"/>
        </w:rPr>
        <w:t>этики</w:t>
      </w:r>
    </w:p>
    <w:p w:rsidR="004C3EE2" w:rsidRPr="00924E16" w:rsidRDefault="004C3EE2" w:rsidP="004C3EE2">
      <w:pPr>
        <w:pStyle w:val="ae"/>
        <w:widowControl w:val="0"/>
        <w:numPr>
          <w:ilvl w:val="0"/>
          <w:numId w:val="13"/>
        </w:numPr>
        <w:tabs>
          <w:tab w:val="left" w:pos="834"/>
        </w:tabs>
        <w:autoSpaceDE w:val="0"/>
        <w:autoSpaceDN w:val="0"/>
        <w:spacing w:before="41" w:after="0" w:line="240" w:lineRule="auto"/>
        <w:contextualSpacing w:val="0"/>
        <w:rPr>
          <w:rFonts w:ascii="Times New Roman" w:hAnsi="Times New Roman" w:cs="Times New Roman"/>
          <w:sz w:val="28"/>
          <w:szCs w:val="28"/>
        </w:rPr>
      </w:pPr>
      <w:proofErr w:type="spellStart"/>
      <w:r w:rsidRPr="00924E16">
        <w:rPr>
          <w:rFonts w:ascii="Times New Roman" w:hAnsi="Times New Roman" w:cs="Times New Roman"/>
          <w:sz w:val="28"/>
          <w:szCs w:val="28"/>
        </w:rPr>
        <w:t>Храмы</w:t>
      </w:r>
      <w:proofErr w:type="spellEnd"/>
      <w:r w:rsidRPr="00924E16">
        <w:rPr>
          <w:rFonts w:ascii="Times New Roman" w:hAnsi="Times New Roman" w:cs="Times New Roman"/>
          <w:spacing w:val="-5"/>
          <w:sz w:val="28"/>
          <w:szCs w:val="28"/>
        </w:rPr>
        <w:t xml:space="preserve"> </w:t>
      </w:r>
      <w:proofErr w:type="spellStart"/>
      <w:r w:rsidRPr="00924E16">
        <w:rPr>
          <w:rFonts w:ascii="Times New Roman" w:hAnsi="Times New Roman" w:cs="Times New Roman"/>
          <w:sz w:val="28"/>
          <w:szCs w:val="28"/>
        </w:rPr>
        <w:t>моего</w:t>
      </w:r>
      <w:proofErr w:type="spellEnd"/>
      <w:r w:rsidRPr="00924E16">
        <w:rPr>
          <w:rFonts w:ascii="Times New Roman" w:hAnsi="Times New Roman" w:cs="Times New Roman"/>
          <w:spacing w:val="-5"/>
          <w:sz w:val="28"/>
          <w:szCs w:val="28"/>
        </w:rPr>
        <w:t xml:space="preserve"> </w:t>
      </w:r>
      <w:proofErr w:type="spellStart"/>
      <w:r w:rsidRPr="00924E16">
        <w:rPr>
          <w:rFonts w:ascii="Times New Roman" w:hAnsi="Times New Roman" w:cs="Times New Roman"/>
          <w:sz w:val="28"/>
          <w:szCs w:val="28"/>
        </w:rPr>
        <w:t>города</w:t>
      </w:r>
      <w:proofErr w:type="spellEnd"/>
    </w:p>
    <w:p w:rsidR="004C3EE2" w:rsidRPr="004C3EE2" w:rsidRDefault="004C3EE2" w:rsidP="004C3EE2">
      <w:pPr>
        <w:pStyle w:val="ae"/>
        <w:widowControl w:val="0"/>
        <w:numPr>
          <w:ilvl w:val="0"/>
          <w:numId w:val="13"/>
        </w:numPr>
        <w:tabs>
          <w:tab w:val="left" w:pos="834"/>
        </w:tabs>
        <w:autoSpaceDE w:val="0"/>
        <w:autoSpaceDN w:val="0"/>
        <w:spacing w:before="41" w:after="0" w:line="240" w:lineRule="auto"/>
        <w:contextualSpacing w:val="0"/>
        <w:rPr>
          <w:rFonts w:ascii="Times New Roman" w:hAnsi="Times New Roman" w:cs="Times New Roman"/>
          <w:sz w:val="28"/>
          <w:szCs w:val="28"/>
          <w:lang w:val="ru-RU"/>
        </w:rPr>
      </w:pPr>
      <w:r w:rsidRPr="004C3EE2">
        <w:rPr>
          <w:rFonts w:ascii="Times New Roman" w:hAnsi="Times New Roman" w:cs="Times New Roman"/>
          <w:sz w:val="28"/>
          <w:szCs w:val="28"/>
          <w:lang w:val="ru-RU"/>
        </w:rPr>
        <w:t>Народы</w:t>
      </w:r>
      <w:r w:rsidRPr="004C3EE2">
        <w:rPr>
          <w:rFonts w:ascii="Times New Roman" w:hAnsi="Times New Roman" w:cs="Times New Roman"/>
          <w:spacing w:val="-3"/>
          <w:sz w:val="28"/>
          <w:szCs w:val="28"/>
          <w:lang w:val="ru-RU"/>
        </w:rPr>
        <w:t xml:space="preserve"> </w:t>
      </w:r>
      <w:r w:rsidRPr="004C3EE2">
        <w:rPr>
          <w:rFonts w:ascii="Times New Roman" w:hAnsi="Times New Roman" w:cs="Times New Roman"/>
          <w:sz w:val="28"/>
          <w:szCs w:val="28"/>
          <w:lang w:val="ru-RU"/>
        </w:rPr>
        <w:t>России,</w:t>
      </w:r>
      <w:r w:rsidRPr="004C3EE2">
        <w:rPr>
          <w:rFonts w:ascii="Times New Roman" w:hAnsi="Times New Roman" w:cs="Times New Roman"/>
          <w:spacing w:val="-2"/>
          <w:sz w:val="28"/>
          <w:szCs w:val="28"/>
          <w:lang w:val="ru-RU"/>
        </w:rPr>
        <w:t xml:space="preserve"> </w:t>
      </w:r>
      <w:r w:rsidRPr="004C3EE2">
        <w:rPr>
          <w:rFonts w:ascii="Times New Roman" w:hAnsi="Times New Roman" w:cs="Times New Roman"/>
          <w:sz w:val="28"/>
          <w:szCs w:val="28"/>
          <w:lang w:val="ru-RU"/>
        </w:rPr>
        <w:t>проживающие</w:t>
      </w:r>
      <w:r w:rsidRPr="004C3EE2">
        <w:rPr>
          <w:rFonts w:ascii="Times New Roman" w:hAnsi="Times New Roman" w:cs="Times New Roman"/>
          <w:spacing w:val="-4"/>
          <w:sz w:val="28"/>
          <w:szCs w:val="28"/>
          <w:lang w:val="ru-RU"/>
        </w:rPr>
        <w:t xml:space="preserve"> </w:t>
      </w:r>
      <w:r w:rsidRPr="004C3EE2">
        <w:rPr>
          <w:rFonts w:ascii="Times New Roman" w:hAnsi="Times New Roman" w:cs="Times New Roman"/>
          <w:sz w:val="28"/>
          <w:szCs w:val="28"/>
          <w:lang w:val="ru-RU"/>
        </w:rPr>
        <w:t>на</w:t>
      </w:r>
      <w:r w:rsidRPr="004C3EE2">
        <w:rPr>
          <w:rFonts w:ascii="Times New Roman" w:hAnsi="Times New Roman" w:cs="Times New Roman"/>
          <w:spacing w:val="-3"/>
          <w:sz w:val="28"/>
          <w:szCs w:val="28"/>
          <w:lang w:val="ru-RU"/>
        </w:rPr>
        <w:t xml:space="preserve"> </w:t>
      </w:r>
      <w:r w:rsidRPr="004C3EE2">
        <w:rPr>
          <w:rFonts w:ascii="Times New Roman" w:hAnsi="Times New Roman" w:cs="Times New Roman"/>
          <w:sz w:val="28"/>
          <w:szCs w:val="28"/>
          <w:lang w:val="ru-RU"/>
        </w:rPr>
        <w:t>территории</w:t>
      </w:r>
      <w:r w:rsidRPr="004C3EE2">
        <w:rPr>
          <w:rFonts w:ascii="Times New Roman" w:hAnsi="Times New Roman" w:cs="Times New Roman"/>
          <w:spacing w:val="-5"/>
          <w:sz w:val="28"/>
          <w:szCs w:val="28"/>
          <w:lang w:val="ru-RU"/>
        </w:rPr>
        <w:t xml:space="preserve"> </w:t>
      </w:r>
      <w:r w:rsidRPr="004C3EE2">
        <w:rPr>
          <w:rFonts w:ascii="Times New Roman" w:hAnsi="Times New Roman" w:cs="Times New Roman"/>
          <w:sz w:val="28"/>
          <w:szCs w:val="28"/>
          <w:lang w:val="ru-RU"/>
        </w:rPr>
        <w:t>Оренбургской</w:t>
      </w:r>
      <w:r w:rsidRPr="004C3EE2">
        <w:rPr>
          <w:rFonts w:ascii="Times New Roman" w:hAnsi="Times New Roman" w:cs="Times New Roman"/>
          <w:spacing w:val="-2"/>
          <w:sz w:val="28"/>
          <w:szCs w:val="28"/>
          <w:lang w:val="ru-RU"/>
        </w:rPr>
        <w:t xml:space="preserve"> </w:t>
      </w:r>
      <w:r w:rsidRPr="004C3EE2">
        <w:rPr>
          <w:rFonts w:ascii="Times New Roman" w:hAnsi="Times New Roman" w:cs="Times New Roman"/>
          <w:sz w:val="28"/>
          <w:szCs w:val="28"/>
          <w:lang w:val="ru-RU"/>
        </w:rPr>
        <w:t>области</w:t>
      </w:r>
    </w:p>
    <w:p w:rsidR="004C3EE2" w:rsidRPr="004C3EE2" w:rsidRDefault="004C3EE2" w:rsidP="004C3EE2">
      <w:pPr>
        <w:pStyle w:val="ae"/>
        <w:widowControl w:val="0"/>
        <w:numPr>
          <w:ilvl w:val="0"/>
          <w:numId w:val="13"/>
        </w:numPr>
        <w:tabs>
          <w:tab w:val="left" w:pos="834"/>
        </w:tabs>
        <w:autoSpaceDE w:val="0"/>
        <w:autoSpaceDN w:val="0"/>
        <w:spacing w:before="43" w:after="0" w:line="240" w:lineRule="auto"/>
        <w:contextualSpacing w:val="0"/>
        <w:rPr>
          <w:rFonts w:ascii="Times New Roman" w:hAnsi="Times New Roman" w:cs="Times New Roman"/>
          <w:sz w:val="28"/>
          <w:szCs w:val="28"/>
          <w:lang w:val="ru-RU"/>
        </w:rPr>
      </w:pPr>
      <w:r w:rsidRPr="004C3EE2">
        <w:rPr>
          <w:rFonts w:ascii="Times New Roman" w:hAnsi="Times New Roman" w:cs="Times New Roman"/>
          <w:sz w:val="28"/>
          <w:szCs w:val="28"/>
          <w:lang w:val="ru-RU"/>
        </w:rPr>
        <w:t>Патриоты</w:t>
      </w:r>
      <w:r w:rsidRPr="004C3EE2">
        <w:rPr>
          <w:rFonts w:ascii="Times New Roman" w:hAnsi="Times New Roman" w:cs="Times New Roman"/>
          <w:spacing w:val="-3"/>
          <w:sz w:val="28"/>
          <w:szCs w:val="28"/>
          <w:lang w:val="ru-RU"/>
        </w:rPr>
        <w:t xml:space="preserve"> </w:t>
      </w:r>
      <w:r w:rsidRPr="004C3EE2">
        <w:rPr>
          <w:rFonts w:ascii="Times New Roman" w:hAnsi="Times New Roman" w:cs="Times New Roman"/>
          <w:sz w:val="28"/>
          <w:szCs w:val="28"/>
          <w:lang w:val="ru-RU"/>
        </w:rPr>
        <w:t>России</w:t>
      </w:r>
      <w:r w:rsidRPr="004C3EE2">
        <w:rPr>
          <w:rFonts w:ascii="Times New Roman" w:hAnsi="Times New Roman" w:cs="Times New Roman"/>
          <w:spacing w:val="-2"/>
          <w:sz w:val="28"/>
          <w:szCs w:val="28"/>
          <w:lang w:val="ru-RU"/>
        </w:rPr>
        <w:t xml:space="preserve"> </w:t>
      </w:r>
      <w:r w:rsidRPr="004C3EE2">
        <w:rPr>
          <w:rFonts w:ascii="Times New Roman" w:hAnsi="Times New Roman" w:cs="Times New Roman"/>
          <w:sz w:val="28"/>
          <w:szCs w:val="28"/>
          <w:lang w:val="ru-RU"/>
        </w:rPr>
        <w:t>или «люди-моторчики»</w:t>
      </w:r>
    </w:p>
    <w:p w:rsidR="004C3EE2" w:rsidRPr="00924E16" w:rsidRDefault="004C3EE2" w:rsidP="004C3EE2">
      <w:pPr>
        <w:pStyle w:val="ae"/>
        <w:widowControl w:val="0"/>
        <w:numPr>
          <w:ilvl w:val="0"/>
          <w:numId w:val="13"/>
        </w:numPr>
        <w:tabs>
          <w:tab w:val="left" w:pos="834"/>
        </w:tabs>
        <w:autoSpaceDE w:val="0"/>
        <w:autoSpaceDN w:val="0"/>
        <w:spacing w:before="41" w:after="0" w:line="240" w:lineRule="auto"/>
        <w:contextualSpacing w:val="0"/>
        <w:rPr>
          <w:rFonts w:ascii="Times New Roman" w:hAnsi="Times New Roman" w:cs="Times New Roman"/>
          <w:sz w:val="28"/>
          <w:szCs w:val="28"/>
        </w:rPr>
      </w:pPr>
      <w:proofErr w:type="spellStart"/>
      <w:r w:rsidRPr="00924E16">
        <w:rPr>
          <w:rFonts w:ascii="Times New Roman" w:hAnsi="Times New Roman" w:cs="Times New Roman"/>
          <w:sz w:val="28"/>
          <w:szCs w:val="28"/>
        </w:rPr>
        <w:t>Семь</w:t>
      </w:r>
      <w:proofErr w:type="spellEnd"/>
      <w:r w:rsidRPr="00924E16">
        <w:rPr>
          <w:rFonts w:ascii="Times New Roman" w:hAnsi="Times New Roman" w:cs="Times New Roman"/>
          <w:spacing w:val="-3"/>
          <w:sz w:val="28"/>
          <w:szCs w:val="28"/>
        </w:rPr>
        <w:t xml:space="preserve"> </w:t>
      </w:r>
      <w:proofErr w:type="spellStart"/>
      <w:r w:rsidRPr="00924E16">
        <w:rPr>
          <w:rFonts w:ascii="Times New Roman" w:hAnsi="Times New Roman" w:cs="Times New Roman"/>
          <w:sz w:val="28"/>
          <w:szCs w:val="28"/>
        </w:rPr>
        <w:t>чудес</w:t>
      </w:r>
      <w:proofErr w:type="spellEnd"/>
      <w:r w:rsidRPr="00924E16">
        <w:rPr>
          <w:rFonts w:ascii="Times New Roman" w:hAnsi="Times New Roman" w:cs="Times New Roman"/>
          <w:spacing w:val="-3"/>
          <w:sz w:val="28"/>
          <w:szCs w:val="28"/>
        </w:rPr>
        <w:t xml:space="preserve"> </w:t>
      </w:r>
      <w:proofErr w:type="spellStart"/>
      <w:r w:rsidRPr="00924E16">
        <w:rPr>
          <w:rFonts w:ascii="Times New Roman" w:hAnsi="Times New Roman" w:cs="Times New Roman"/>
          <w:sz w:val="28"/>
          <w:szCs w:val="28"/>
        </w:rPr>
        <w:t>России</w:t>
      </w:r>
      <w:proofErr w:type="spellEnd"/>
    </w:p>
    <w:p w:rsidR="004C3EE2" w:rsidRPr="00924E16" w:rsidRDefault="004C3EE2" w:rsidP="004C3EE2">
      <w:pPr>
        <w:pStyle w:val="ae"/>
        <w:widowControl w:val="0"/>
        <w:numPr>
          <w:ilvl w:val="0"/>
          <w:numId w:val="13"/>
        </w:numPr>
        <w:tabs>
          <w:tab w:val="left" w:pos="894"/>
        </w:tabs>
        <w:autoSpaceDE w:val="0"/>
        <w:autoSpaceDN w:val="0"/>
        <w:spacing w:before="40" w:after="0" w:line="240" w:lineRule="auto"/>
        <w:contextualSpacing w:val="0"/>
        <w:rPr>
          <w:rFonts w:ascii="Times New Roman" w:hAnsi="Times New Roman" w:cs="Times New Roman"/>
          <w:sz w:val="28"/>
          <w:szCs w:val="28"/>
        </w:rPr>
      </w:pPr>
      <w:proofErr w:type="spellStart"/>
      <w:r w:rsidRPr="00924E16">
        <w:rPr>
          <w:rFonts w:ascii="Times New Roman" w:hAnsi="Times New Roman" w:cs="Times New Roman"/>
          <w:sz w:val="28"/>
          <w:szCs w:val="28"/>
        </w:rPr>
        <w:t>Оренбургская</w:t>
      </w:r>
      <w:proofErr w:type="spellEnd"/>
      <w:r w:rsidRPr="00924E16">
        <w:rPr>
          <w:rFonts w:ascii="Times New Roman" w:hAnsi="Times New Roman" w:cs="Times New Roman"/>
          <w:spacing w:val="-2"/>
          <w:sz w:val="28"/>
          <w:szCs w:val="28"/>
        </w:rPr>
        <w:t xml:space="preserve"> </w:t>
      </w:r>
      <w:proofErr w:type="spellStart"/>
      <w:r w:rsidRPr="00924E16">
        <w:rPr>
          <w:rFonts w:ascii="Times New Roman" w:hAnsi="Times New Roman" w:cs="Times New Roman"/>
          <w:sz w:val="28"/>
          <w:szCs w:val="28"/>
        </w:rPr>
        <w:t>область</w:t>
      </w:r>
      <w:proofErr w:type="spellEnd"/>
      <w:r w:rsidRPr="00924E16">
        <w:rPr>
          <w:rFonts w:ascii="Times New Roman" w:hAnsi="Times New Roman" w:cs="Times New Roman"/>
          <w:spacing w:val="-2"/>
          <w:sz w:val="28"/>
          <w:szCs w:val="28"/>
        </w:rPr>
        <w:t xml:space="preserve"> </w:t>
      </w:r>
      <w:r w:rsidRPr="00924E16">
        <w:rPr>
          <w:rFonts w:ascii="Times New Roman" w:hAnsi="Times New Roman" w:cs="Times New Roman"/>
          <w:sz w:val="28"/>
          <w:szCs w:val="28"/>
        </w:rPr>
        <w:t>в</w:t>
      </w:r>
      <w:r w:rsidRPr="00924E16">
        <w:rPr>
          <w:rFonts w:ascii="Times New Roman" w:hAnsi="Times New Roman" w:cs="Times New Roman"/>
          <w:spacing w:val="-3"/>
          <w:sz w:val="28"/>
          <w:szCs w:val="28"/>
        </w:rPr>
        <w:t xml:space="preserve"> </w:t>
      </w:r>
      <w:proofErr w:type="spellStart"/>
      <w:r w:rsidRPr="00924E16">
        <w:rPr>
          <w:rFonts w:ascii="Times New Roman" w:hAnsi="Times New Roman" w:cs="Times New Roman"/>
          <w:sz w:val="28"/>
          <w:szCs w:val="28"/>
        </w:rPr>
        <w:t>истории</w:t>
      </w:r>
      <w:proofErr w:type="spellEnd"/>
      <w:r w:rsidRPr="00924E16">
        <w:rPr>
          <w:rFonts w:ascii="Times New Roman" w:hAnsi="Times New Roman" w:cs="Times New Roman"/>
          <w:spacing w:val="-2"/>
          <w:sz w:val="28"/>
          <w:szCs w:val="28"/>
        </w:rPr>
        <w:t xml:space="preserve"> </w:t>
      </w:r>
      <w:proofErr w:type="spellStart"/>
      <w:r w:rsidRPr="00924E16">
        <w:rPr>
          <w:rFonts w:ascii="Times New Roman" w:hAnsi="Times New Roman" w:cs="Times New Roman"/>
          <w:sz w:val="28"/>
          <w:szCs w:val="28"/>
        </w:rPr>
        <w:t>России</w:t>
      </w:r>
      <w:proofErr w:type="spellEnd"/>
    </w:p>
    <w:p w:rsidR="004C3EE2" w:rsidRDefault="004C3EE2" w:rsidP="004C3EE2">
      <w:pPr>
        <w:pStyle w:val="ae"/>
        <w:ind w:left="928"/>
        <w:rPr>
          <w:rFonts w:ascii="Times New Roman" w:hAnsi="Times New Roman" w:cs="Times New Roman"/>
          <w:sz w:val="28"/>
          <w:szCs w:val="28"/>
          <w:lang w:val="ru-RU"/>
        </w:rPr>
      </w:pPr>
    </w:p>
    <w:p w:rsidR="004C3EE2" w:rsidRDefault="004C3EE2" w:rsidP="004C3EE2">
      <w:pPr>
        <w:pStyle w:val="ae"/>
        <w:ind w:left="928"/>
        <w:rPr>
          <w:rFonts w:ascii="Times New Roman" w:hAnsi="Times New Roman" w:cs="Times New Roman"/>
          <w:sz w:val="28"/>
          <w:szCs w:val="28"/>
          <w:lang w:val="ru-RU"/>
        </w:rPr>
      </w:pPr>
    </w:p>
    <w:p w:rsidR="004C3EE2" w:rsidRDefault="004C3EE2" w:rsidP="004C3EE2">
      <w:pPr>
        <w:pStyle w:val="ae"/>
        <w:ind w:left="928"/>
        <w:rPr>
          <w:rFonts w:ascii="Times New Roman" w:hAnsi="Times New Roman" w:cs="Times New Roman"/>
          <w:sz w:val="28"/>
          <w:szCs w:val="28"/>
          <w:lang w:val="ru-RU"/>
        </w:rPr>
      </w:pPr>
    </w:p>
    <w:p w:rsidR="004C3EE2" w:rsidRDefault="004C3EE2" w:rsidP="004C3EE2">
      <w:pPr>
        <w:pStyle w:val="ae"/>
        <w:ind w:left="928"/>
        <w:rPr>
          <w:rFonts w:ascii="Times New Roman" w:hAnsi="Times New Roman" w:cs="Times New Roman"/>
          <w:sz w:val="28"/>
          <w:szCs w:val="28"/>
          <w:lang w:val="ru-RU"/>
        </w:rPr>
      </w:pPr>
    </w:p>
    <w:p w:rsidR="004C3EE2" w:rsidRDefault="004C3EE2" w:rsidP="004C3EE2">
      <w:pPr>
        <w:pStyle w:val="ae"/>
        <w:ind w:left="928"/>
        <w:rPr>
          <w:rFonts w:ascii="Times New Roman" w:hAnsi="Times New Roman" w:cs="Times New Roman"/>
          <w:sz w:val="28"/>
          <w:szCs w:val="28"/>
          <w:lang w:val="ru-RU"/>
        </w:rPr>
      </w:pPr>
    </w:p>
    <w:p w:rsidR="004C3EE2" w:rsidRDefault="004C3EE2" w:rsidP="004C3EE2">
      <w:pPr>
        <w:pStyle w:val="ae"/>
        <w:ind w:left="928"/>
        <w:rPr>
          <w:rFonts w:ascii="Times New Roman" w:hAnsi="Times New Roman" w:cs="Times New Roman"/>
          <w:sz w:val="28"/>
          <w:szCs w:val="28"/>
          <w:lang w:val="ru-RU"/>
        </w:rPr>
      </w:pPr>
    </w:p>
    <w:p w:rsidR="004C3EE2" w:rsidRDefault="004C3EE2" w:rsidP="004C3EE2">
      <w:pPr>
        <w:pStyle w:val="ae"/>
        <w:ind w:left="928"/>
        <w:rPr>
          <w:rFonts w:ascii="Times New Roman" w:hAnsi="Times New Roman" w:cs="Times New Roman"/>
          <w:sz w:val="28"/>
          <w:szCs w:val="28"/>
          <w:lang w:val="ru-RU"/>
        </w:rPr>
      </w:pPr>
    </w:p>
    <w:p w:rsidR="004C3EE2" w:rsidRDefault="004C3EE2" w:rsidP="004C3EE2">
      <w:pPr>
        <w:pStyle w:val="ae"/>
        <w:ind w:left="928"/>
        <w:rPr>
          <w:rFonts w:ascii="Times New Roman" w:hAnsi="Times New Roman" w:cs="Times New Roman"/>
          <w:sz w:val="28"/>
          <w:szCs w:val="28"/>
          <w:lang w:val="ru-RU"/>
        </w:rPr>
      </w:pPr>
    </w:p>
    <w:p w:rsidR="004C3EE2" w:rsidRPr="004C3EE2" w:rsidRDefault="004C3EE2" w:rsidP="004C3EE2">
      <w:pPr>
        <w:pStyle w:val="ae"/>
        <w:ind w:left="928"/>
        <w:rPr>
          <w:rFonts w:ascii="Times New Roman" w:hAnsi="Times New Roman" w:cs="Times New Roman"/>
          <w:sz w:val="28"/>
          <w:szCs w:val="28"/>
          <w:lang w:val="ru-RU"/>
        </w:rPr>
      </w:pPr>
    </w:p>
    <w:p w:rsidR="004C3EE2" w:rsidRDefault="004C3EE2">
      <w:pPr>
        <w:autoSpaceDE w:val="0"/>
        <w:autoSpaceDN w:val="0"/>
        <w:spacing w:after="78" w:line="220" w:lineRule="exact"/>
        <w:rPr>
          <w:lang w:val="ru-RU"/>
        </w:rPr>
      </w:pPr>
    </w:p>
    <w:p w:rsidR="007173AA" w:rsidRPr="00881A9D" w:rsidRDefault="007173AA">
      <w:pPr>
        <w:autoSpaceDE w:val="0"/>
        <w:autoSpaceDN w:val="0"/>
        <w:spacing w:after="78" w:line="220" w:lineRule="exact"/>
        <w:rPr>
          <w:lang w:val="ru-RU"/>
        </w:rPr>
      </w:pPr>
    </w:p>
    <w:p w:rsidR="0024263F" w:rsidRPr="0024263F" w:rsidRDefault="003F27AE" w:rsidP="0024263F">
      <w:pPr>
        <w:shd w:val="clear" w:color="auto" w:fill="FFFFFF"/>
        <w:tabs>
          <w:tab w:val="left" w:pos="0"/>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4. </w:t>
      </w:r>
      <w:r w:rsidR="0024263F" w:rsidRPr="0024263F">
        <w:rPr>
          <w:rFonts w:ascii="Times New Roman" w:hAnsi="Times New Roman" w:cs="Times New Roman"/>
          <w:b/>
          <w:bCs/>
          <w:sz w:val="24"/>
          <w:szCs w:val="24"/>
          <w:lang w:val="ru-RU"/>
        </w:rPr>
        <w:t xml:space="preserve">УЧЕБНО-МЕТОДИЧЕСКОЕ ОБЕСПЕЧЕНИЕ ОБРАЗОВАТЕЛЬНОГО ПРОЦЕССА </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4263F">
        <w:rPr>
          <w:rFonts w:ascii="Times New Roman" w:hAnsi="Times New Roman" w:cs="Times New Roman"/>
          <w:b/>
          <w:bCs/>
          <w:sz w:val="24"/>
          <w:szCs w:val="24"/>
          <w:lang w:val="ru-RU"/>
        </w:rPr>
        <w:t>ОБЯЗАТЕЛЬНЫЕ УЧЕБНЫЕ МАТЕРИАЛЫ ДЛЯ УЧЕНИКА</w:t>
      </w:r>
    </w:p>
    <w:p w:rsidR="0024263F" w:rsidRP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Виноградова Н.Ф.  Основы духовно-нравственной культуры народов России: 5 класс: </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 для учащихся общеобразовательных учреждений / Н.Ф. Виноградова,</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В.И. Власенко, А.В. Поляков. – М.: </w:t>
      </w:r>
      <w:proofErr w:type="spellStart"/>
      <w:r w:rsidRPr="002D0091">
        <w:rPr>
          <w:rFonts w:ascii="Times New Roman" w:hAnsi="Times New Roman" w:cs="Times New Roman"/>
          <w:sz w:val="24"/>
          <w:szCs w:val="24"/>
          <w:lang w:val="ru-RU"/>
        </w:rPr>
        <w:t>Вентана</w:t>
      </w:r>
      <w:proofErr w:type="spellEnd"/>
      <w:r w:rsidRPr="002D0091">
        <w:rPr>
          <w:rFonts w:ascii="Times New Roman" w:hAnsi="Times New Roman" w:cs="Times New Roman"/>
          <w:sz w:val="24"/>
          <w:szCs w:val="24"/>
          <w:lang w:val="ru-RU"/>
        </w:rPr>
        <w:t>-Граф, 2020.</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МЕТОДИЧЕСКИЕ МАТЕРИАЛЫ ДЛЯ УЧИТЕЛЯ</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2D0091">
        <w:rPr>
          <w:rFonts w:ascii="Times New Roman" w:hAnsi="Times New Roman" w:cs="Times New Roman"/>
          <w:sz w:val="24"/>
          <w:szCs w:val="24"/>
          <w:lang w:val="ru-RU"/>
        </w:rPr>
        <w:t>Основы духовно-нравственной культуры народов России: 5 класс: методические рекомендации/</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Н.Ф. Виноградова. – М.: </w:t>
      </w:r>
      <w:proofErr w:type="spellStart"/>
      <w:r w:rsidRPr="002D0091">
        <w:rPr>
          <w:rFonts w:ascii="Times New Roman" w:hAnsi="Times New Roman" w:cs="Times New Roman"/>
          <w:sz w:val="24"/>
          <w:szCs w:val="24"/>
          <w:lang w:val="ru-RU"/>
        </w:rPr>
        <w:t>Вентана</w:t>
      </w:r>
      <w:proofErr w:type="spellEnd"/>
      <w:r w:rsidRPr="002D0091">
        <w:rPr>
          <w:rFonts w:ascii="Times New Roman" w:hAnsi="Times New Roman" w:cs="Times New Roman"/>
          <w:sz w:val="24"/>
          <w:szCs w:val="24"/>
          <w:lang w:val="ru-RU"/>
        </w:rPr>
        <w:t>-Граф, 2019</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2.</w:t>
      </w:r>
      <w:r w:rsidRPr="002D0091">
        <w:rPr>
          <w:rFonts w:ascii="Times New Roman" w:hAnsi="Times New Roman" w:cs="Times New Roman"/>
          <w:sz w:val="24"/>
          <w:szCs w:val="24"/>
          <w:lang w:val="ru-RU"/>
        </w:rPr>
        <w:tab/>
        <w:t>Тишкова В.А., Шапошникова Т.Д. «Книга для учителя». Москва, «Просвещение», 2010.</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2D0091">
        <w:rPr>
          <w:rFonts w:ascii="Times New Roman" w:hAnsi="Times New Roman" w:cs="Times New Roman"/>
          <w:sz w:val="24"/>
          <w:szCs w:val="24"/>
          <w:lang w:val="ru-RU"/>
        </w:rPr>
        <w:t>Религии мира: история, культура, вероучение: учебное пособие / под общ</w:t>
      </w:r>
      <w:proofErr w:type="gramStart"/>
      <w:r w:rsidRPr="002D0091">
        <w:rPr>
          <w:rFonts w:ascii="Times New Roman" w:hAnsi="Times New Roman" w:cs="Times New Roman"/>
          <w:sz w:val="24"/>
          <w:szCs w:val="24"/>
          <w:lang w:val="ru-RU"/>
        </w:rPr>
        <w:t>.</w:t>
      </w:r>
      <w:proofErr w:type="gramEnd"/>
      <w:r w:rsidRPr="002D0091">
        <w:rPr>
          <w:rFonts w:ascii="Times New Roman" w:hAnsi="Times New Roman" w:cs="Times New Roman"/>
          <w:sz w:val="24"/>
          <w:szCs w:val="24"/>
          <w:lang w:val="ru-RU"/>
        </w:rPr>
        <w:t xml:space="preserve"> </w:t>
      </w:r>
      <w:proofErr w:type="gramStart"/>
      <w:r w:rsidRPr="002D0091">
        <w:rPr>
          <w:rFonts w:ascii="Times New Roman" w:hAnsi="Times New Roman" w:cs="Times New Roman"/>
          <w:sz w:val="24"/>
          <w:szCs w:val="24"/>
          <w:lang w:val="ru-RU"/>
        </w:rPr>
        <w:t>р</w:t>
      </w:r>
      <w:proofErr w:type="gramEnd"/>
      <w:r w:rsidRPr="002D0091">
        <w:rPr>
          <w:rFonts w:ascii="Times New Roman" w:hAnsi="Times New Roman" w:cs="Times New Roman"/>
          <w:sz w:val="24"/>
          <w:szCs w:val="24"/>
          <w:lang w:val="ru-RU"/>
        </w:rPr>
        <w:t xml:space="preserve">ед. </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А.О. </w:t>
      </w:r>
      <w:proofErr w:type="spellStart"/>
      <w:r w:rsidRPr="002D0091">
        <w:rPr>
          <w:rFonts w:ascii="Times New Roman" w:hAnsi="Times New Roman" w:cs="Times New Roman"/>
          <w:sz w:val="24"/>
          <w:szCs w:val="24"/>
          <w:lang w:val="ru-RU"/>
        </w:rPr>
        <w:t>Чубарьяна</w:t>
      </w:r>
      <w:proofErr w:type="spellEnd"/>
      <w:r w:rsidRPr="002D0091">
        <w:rPr>
          <w:rFonts w:ascii="Times New Roman" w:hAnsi="Times New Roman" w:cs="Times New Roman"/>
          <w:sz w:val="24"/>
          <w:szCs w:val="24"/>
          <w:lang w:val="ru-RU"/>
        </w:rPr>
        <w:t xml:space="preserve"> и Г.М. </w:t>
      </w:r>
      <w:proofErr w:type="spellStart"/>
      <w:r w:rsidRPr="002D0091">
        <w:rPr>
          <w:rFonts w:ascii="Times New Roman" w:hAnsi="Times New Roman" w:cs="Times New Roman"/>
          <w:sz w:val="24"/>
          <w:szCs w:val="24"/>
          <w:lang w:val="ru-RU"/>
        </w:rPr>
        <w:t>Бонгард</w:t>
      </w:r>
      <w:proofErr w:type="spellEnd"/>
      <w:r w:rsidRPr="002D0091">
        <w:rPr>
          <w:rFonts w:ascii="Times New Roman" w:hAnsi="Times New Roman" w:cs="Times New Roman"/>
          <w:sz w:val="24"/>
          <w:szCs w:val="24"/>
          <w:lang w:val="ru-RU"/>
        </w:rPr>
        <w:t xml:space="preserve">-Левина. - М.: ОЛМА </w:t>
      </w:r>
      <w:proofErr w:type="spellStart"/>
      <w:r w:rsidRPr="002D0091">
        <w:rPr>
          <w:rFonts w:ascii="Times New Roman" w:hAnsi="Times New Roman" w:cs="Times New Roman"/>
          <w:sz w:val="24"/>
          <w:szCs w:val="24"/>
          <w:lang w:val="ru-RU"/>
        </w:rPr>
        <w:t>Медиагрупп</w:t>
      </w:r>
      <w:proofErr w:type="spellEnd"/>
      <w:r w:rsidRPr="002D0091">
        <w:rPr>
          <w:rFonts w:ascii="Times New Roman" w:hAnsi="Times New Roman" w:cs="Times New Roman"/>
          <w:sz w:val="24"/>
          <w:szCs w:val="24"/>
          <w:lang w:val="ru-RU"/>
        </w:rPr>
        <w:t>, 2016. - 398 с.: ил.</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4.</w:t>
      </w:r>
      <w:r w:rsidRPr="002D0091">
        <w:rPr>
          <w:rFonts w:ascii="Times New Roman" w:hAnsi="Times New Roman" w:cs="Times New Roman"/>
          <w:sz w:val="24"/>
          <w:szCs w:val="24"/>
          <w:lang w:val="ru-RU"/>
        </w:rPr>
        <w:tab/>
        <w:t>Токарев С. А. Религии в истории народов мира / С. А. Токарев</w:t>
      </w:r>
      <w:proofErr w:type="gramStart"/>
      <w:r w:rsidRPr="002D0091">
        <w:rPr>
          <w:rFonts w:ascii="Times New Roman" w:hAnsi="Times New Roman" w:cs="Times New Roman"/>
          <w:sz w:val="24"/>
          <w:szCs w:val="24"/>
          <w:lang w:val="ru-RU"/>
        </w:rPr>
        <w:t>.</w:t>
      </w:r>
      <w:proofErr w:type="gramEnd"/>
      <w:r w:rsidRPr="002D0091">
        <w:rPr>
          <w:rFonts w:ascii="Times New Roman" w:hAnsi="Times New Roman" w:cs="Times New Roman"/>
          <w:sz w:val="24"/>
          <w:szCs w:val="24"/>
          <w:lang w:val="ru-RU"/>
        </w:rPr>
        <w:t xml:space="preserve"> - </w:t>
      </w:r>
      <w:proofErr w:type="gramStart"/>
      <w:r w:rsidRPr="002D0091">
        <w:rPr>
          <w:rFonts w:ascii="Times New Roman" w:hAnsi="Times New Roman" w:cs="Times New Roman"/>
          <w:sz w:val="24"/>
          <w:szCs w:val="24"/>
          <w:lang w:val="ru-RU"/>
        </w:rPr>
        <w:t>и</w:t>
      </w:r>
      <w:proofErr w:type="gramEnd"/>
      <w:r w:rsidRPr="002D0091">
        <w:rPr>
          <w:rFonts w:ascii="Times New Roman" w:hAnsi="Times New Roman" w:cs="Times New Roman"/>
          <w:sz w:val="24"/>
          <w:szCs w:val="24"/>
          <w:lang w:val="ru-RU"/>
        </w:rPr>
        <w:t xml:space="preserve">зд. 5-е, </w:t>
      </w:r>
      <w:proofErr w:type="spellStart"/>
      <w:r w:rsidRPr="002D0091">
        <w:rPr>
          <w:rFonts w:ascii="Times New Roman" w:hAnsi="Times New Roman" w:cs="Times New Roman"/>
          <w:sz w:val="24"/>
          <w:szCs w:val="24"/>
          <w:lang w:val="ru-RU"/>
        </w:rPr>
        <w:t>испр</w:t>
      </w:r>
      <w:proofErr w:type="spellEnd"/>
      <w:r w:rsidRPr="002D0091">
        <w:rPr>
          <w:rFonts w:ascii="Times New Roman" w:hAnsi="Times New Roman" w:cs="Times New Roman"/>
          <w:sz w:val="24"/>
          <w:szCs w:val="24"/>
          <w:lang w:val="ru-RU"/>
        </w:rPr>
        <w:t>. и доп.</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 М.</w:t>
      </w:r>
      <w:proofErr w:type="gramStart"/>
      <w:r w:rsidRPr="002D0091">
        <w:rPr>
          <w:rFonts w:ascii="Times New Roman" w:hAnsi="Times New Roman" w:cs="Times New Roman"/>
          <w:sz w:val="24"/>
          <w:szCs w:val="24"/>
          <w:lang w:val="ru-RU"/>
        </w:rPr>
        <w:t xml:space="preserve"> :</w:t>
      </w:r>
      <w:proofErr w:type="gramEnd"/>
      <w:r w:rsidRPr="002D0091">
        <w:rPr>
          <w:rFonts w:ascii="Times New Roman" w:hAnsi="Times New Roman" w:cs="Times New Roman"/>
          <w:sz w:val="24"/>
          <w:szCs w:val="24"/>
          <w:lang w:val="ru-RU"/>
        </w:rPr>
        <w:t xml:space="preserve"> Республика, 2005. - 542 с.: ил.- (Библиотека: религия, культура, наука).</w:t>
      </w:r>
    </w:p>
    <w:p w:rsidR="0024263F"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Адамова А.Г. Духовность как ценностная основа личности // Совершенствование</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учебно-воспитательного процесса в образовательном учреждении: Сб</w:t>
      </w:r>
      <w:proofErr w:type="gramStart"/>
      <w:r w:rsidRPr="002D0091">
        <w:rPr>
          <w:rFonts w:ascii="Times New Roman" w:hAnsi="Times New Roman" w:cs="Times New Roman"/>
          <w:sz w:val="24"/>
          <w:szCs w:val="24"/>
          <w:lang w:val="ru-RU"/>
        </w:rPr>
        <w:t>.н</w:t>
      </w:r>
      <w:proofErr w:type="gramEnd"/>
      <w:r w:rsidRPr="002D0091">
        <w:rPr>
          <w:rFonts w:ascii="Times New Roman" w:hAnsi="Times New Roman" w:cs="Times New Roman"/>
          <w:sz w:val="24"/>
          <w:szCs w:val="24"/>
          <w:lang w:val="ru-RU"/>
        </w:rPr>
        <w:t>ауч.тр.Ч.2. – М., 2017.</w:t>
      </w:r>
    </w:p>
    <w:p w:rsidR="0024263F" w:rsidRPr="002D0091"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Метлик И.В. Религия и образование в светской школе. – М., 2014.</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ЦИФРОВЫЕ ОБРАЗОВАТЕЛЬНЫЕ РЕСУРСЫ И РЕСУРСЫ СЕТИ ИНТЕРНЕТ</w:t>
      </w:r>
    </w:p>
    <w:p w:rsidR="0024263F" w:rsidRPr="002D0091" w:rsidRDefault="00AC015F" w:rsidP="0024263F">
      <w:pPr>
        <w:pStyle w:val="ae"/>
        <w:numPr>
          <w:ilvl w:val="0"/>
          <w:numId w:val="10"/>
        </w:numPr>
        <w:shd w:val="clear" w:color="auto" w:fill="FFFFFF"/>
        <w:tabs>
          <w:tab w:val="left" w:pos="284"/>
        </w:tabs>
        <w:spacing w:after="0" w:line="240" w:lineRule="auto"/>
        <w:ind w:hanging="720"/>
        <w:jc w:val="both"/>
        <w:rPr>
          <w:rFonts w:ascii="Times New Roman" w:eastAsia="Times New Roman" w:hAnsi="Times New Roman" w:cs="Times New Roman"/>
          <w:sz w:val="24"/>
          <w:szCs w:val="24"/>
          <w:lang w:val="ru-RU" w:eastAsia="ru-RU"/>
        </w:rPr>
      </w:pPr>
      <w:r>
        <w:fldChar w:fldCharType="begin"/>
      </w:r>
      <w:r w:rsidRPr="00AC015F">
        <w:rPr>
          <w:lang w:val="ru-RU"/>
        </w:rPr>
        <w:instrText xml:space="preserve"> </w:instrText>
      </w:r>
      <w:r>
        <w:instrText>HYPERLINK</w:instrText>
      </w:r>
      <w:r w:rsidRPr="00AC015F">
        <w:rPr>
          <w:lang w:val="ru-RU"/>
        </w:rPr>
        <w:instrText xml:space="preserve"> "</w:instrText>
      </w:r>
      <w:r>
        <w:instrText>http</w:instrText>
      </w:r>
      <w:r w:rsidRPr="00AC015F">
        <w:rPr>
          <w:lang w:val="ru-RU"/>
        </w:rPr>
        <w:instrText>://</w:instrText>
      </w:r>
      <w:r>
        <w:instrText>scool</w:instrText>
      </w:r>
      <w:r w:rsidRPr="00AC015F">
        <w:rPr>
          <w:lang w:val="ru-RU"/>
        </w:rPr>
        <w:instrText>-</w:instrText>
      </w:r>
      <w:r>
        <w:instrText>collection</w:instrText>
      </w:r>
      <w:r w:rsidRPr="00AC015F">
        <w:rPr>
          <w:lang w:val="ru-RU"/>
        </w:rPr>
        <w:instrText>.</w:instrText>
      </w:r>
      <w:r>
        <w:instrText>edu</w:instrText>
      </w:r>
      <w:r w:rsidRPr="00AC015F">
        <w:rPr>
          <w:lang w:val="ru-RU"/>
        </w:rPr>
        <w:instrText>.</w:instrText>
      </w:r>
      <w:r>
        <w:instrText>ru</w:instrText>
      </w:r>
      <w:r w:rsidRPr="00AC015F">
        <w:rPr>
          <w:lang w:val="ru-RU"/>
        </w:rPr>
        <w:instrText xml:space="preserve">" </w:instrText>
      </w:r>
      <w:r>
        <w:fldChar w:fldCharType="separate"/>
      </w:r>
      <w:r w:rsidR="0024263F" w:rsidRPr="004C6D9B">
        <w:rPr>
          <w:rStyle w:val="aff1"/>
          <w:rFonts w:ascii="Times New Roman" w:eastAsia="Times New Roman" w:hAnsi="Times New Roman" w:cs="Times New Roman"/>
          <w:sz w:val="24"/>
          <w:szCs w:val="24"/>
          <w:lang w:eastAsia="ru-RU"/>
        </w:rPr>
        <w:t>http</w:t>
      </w:r>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scool</w:t>
      </w:r>
      <w:proofErr w:type="spellEnd"/>
      <w:r w:rsidR="0024263F" w:rsidRPr="002D0091">
        <w:rPr>
          <w:rStyle w:val="aff1"/>
          <w:rFonts w:ascii="Times New Roman" w:eastAsia="Times New Roman" w:hAnsi="Times New Roman" w:cs="Times New Roman"/>
          <w:sz w:val="24"/>
          <w:szCs w:val="24"/>
          <w:lang w:val="ru-RU" w:eastAsia="ru-RU"/>
        </w:rPr>
        <w:t>-</w:t>
      </w:r>
      <w:r w:rsidR="0024263F" w:rsidRPr="004C6D9B">
        <w:rPr>
          <w:rStyle w:val="aff1"/>
          <w:rFonts w:ascii="Times New Roman" w:eastAsia="Times New Roman" w:hAnsi="Times New Roman" w:cs="Times New Roman"/>
          <w:sz w:val="24"/>
          <w:szCs w:val="24"/>
          <w:lang w:eastAsia="ru-RU"/>
        </w:rPr>
        <w:t>collection</w:t>
      </w:r>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edu</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ru</w:t>
      </w:r>
      <w:proofErr w:type="spellEnd"/>
      <w:r>
        <w:rPr>
          <w:rStyle w:val="aff1"/>
          <w:rFonts w:ascii="Times New Roman" w:eastAsia="Times New Roman" w:hAnsi="Times New Roman" w:cs="Times New Roman"/>
          <w:sz w:val="24"/>
          <w:szCs w:val="24"/>
          <w:lang w:eastAsia="ru-RU"/>
        </w:rPr>
        <w:fldChar w:fldCharType="end"/>
      </w:r>
      <w:r w:rsidR="0024263F" w:rsidRPr="002D0091">
        <w:rPr>
          <w:rFonts w:ascii="Times New Roman" w:eastAsia="Times New Roman" w:hAnsi="Times New Roman" w:cs="Times New Roman"/>
          <w:sz w:val="24"/>
          <w:szCs w:val="24"/>
          <w:lang w:val="ru-RU" w:eastAsia="ru-RU"/>
        </w:rPr>
        <w:t xml:space="preserve"> - Единая коллекция Цифровых образовательных ресурсов </w:t>
      </w:r>
    </w:p>
    <w:p w:rsidR="0024263F" w:rsidRPr="006A4C47" w:rsidRDefault="00AC015F" w:rsidP="0024263F">
      <w:pPr>
        <w:pStyle w:val="ae"/>
        <w:numPr>
          <w:ilvl w:val="0"/>
          <w:numId w:val="10"/>
        </w:numPr>
        <w:shd w:val="clear" w:color="auto" w:fill="FFFFFF"/>
        <w:tabs>
          <w:tab w:val="left" w:pos="284"/>
        </w:tabs>
        <w:spacing w:after="0" w:line="240" w:lineRule="auto"/>
        <w:ind w:hanging="720"/>
        <w:jc w:val="both"/>
        <w:rPr>
          <w:rFonts w:ascii="Times New Roman" w:hAnsi="Times New Roman" w:cs="Times New Roman"/>
          <w:sz w:val="24"/>
          <w:szCs w:val="24"/>
          <w:lang w:val="ru-RU"/>
        </w:rPr>
      </w:pPr>
      <w:r>
        <w:fldChar w:fldCharType="begin"/>
      </w:r>
      <w:r w:rsidRPr="00AC015F">
        <w:rPr>
          <w:lang w:val="ru-RU"/>
        </w:rPr>
        <w:instrText xml:space="preserve"> </w:instrText>
      </w:r>
      <w:r>
        <w:instrText>HYPERLINK</w:instrText>
      </w:r>
      <w:r w:rsidRPr="00AC015F">
        <w:rPr>
          <w:lang w:val="ru-RU"/>
        </w:rPr>
        <w:instrText xml:space="preserve"> "</w:instrText>
      </w:r>
      <w:r>
        <w:instrText>https</w:instrText>
      </w:r>
      <w:r w:rsidRPr="00AC015F">
        <w:rPr>
          <w:lang w:val="ru-RU"/>
        </w:rPr>
        <w:instrText>://</w:instrText>
      </w:r>
      <w:r>
        <w:instrText>resh</w:instrText>
      </w:r>
      <w:r w:rsidRPr="00AC015F">
        <w:rPr>
          <w:lang w:val="ru-RU"/>
        </w:rPr>
        <w:instrText>.</w:instrText>
      </w:r>
      <w:r>
        <w:instrText>edu</w:instrText>
      </w:r>
      <w:r w:rsidRPr="00AC015F">
        <w:rPr>
          <w:lang w:val="ru-RU"/>
        </w:rPr>
        <w:instrText>.</w:instrText>
      </w:r>
      <w:r>
        <w:instrText>ru</w:instrText>
      </w:r>
      <w:r w:rsidRPr="00AC015F">
        <w:rPr>
          <w:lang w:val="ru-RU"/>
        </w:rPr>
        <w:instrText>/</w:instrText>
      </w:r>
      <w:r>
        <w:instrText>special</w:instrText>
      </w:r>
      <w:r w:rsidRPr="00AC015F">
        <w:rPr>
          <w:lang w:val="ru-RU"/>
        </w:rPr>
        <w:instrText>-</w:instrText>
      </w:r>
      <w:r>
        <w:instrText>course</w:instrText>
      </w:r>
      <w:r w:rsidRPr="00AC015F">
        <w:rPr>
          <w:lang w:val="ru-RU"/>
        </w:rPr>
        <w:instrText xml:space="preserve">/" </w:instrText>
      </w:r>
      <w:r>
        <w:fldChar w:fldCharType="separate"/>
      </w:r>
      <w:r w:rsidR="0024263F" w:rsidRPr="007A2D5E">
        <w:rPr>
          <w:rStyle w:val="aff1"/>
          <w:rFonts w:ascii="Times New Roman" w:eastAsia="Times New Roman" w:hAnsi="Times New Roman" w:cs="Times New Roman"/>
          <w:sz w:val="24"/>
          <w:szCs w:val="24"/>
          <w:lang w:eastAsia="ru-RU"/>
        </w:rPr>
        <w:t>https</w:t>
      </w:r>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resh</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edu</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ru</w:t>
      </w:r>
      <w:proofErr w:type="spellEnd"/>
      <w:r w:rsidR="0024263F" w:rsidRPr="002D0091">
        <w:rPr>
          <w:rStyle w:val="aff1"/>
          <w:rFonts w:ascii="Times New Roman" w:eastAsia="Times New Roman" w:hAnsi="Times New Roman" w:cs="Times New Roman"/>
          <w:sz w:val="24"/>
          <w:szCs w:val="24"/>
          <w:lang w:val="ru-RU" w:eastAsia="ru-RU"/>
        </w:rPr>
        <w:t>/</w:t>
      </w:r>
      <w:r w:rsidR="0024263F" w:rsidRPr="007A2D5E">
        <w:rPr>
          <w:rStyle w:val="aff1"/>
          <w:rFonts w:ascii="Times New Roman" w:eastAsia="Times New Roman" w:hAnsi="Times New Roman" w:cs="Times New Roman"/>
          <w:sz w:val="24"/>
          <w:szCs w:val="24"/>
          <w:lang w:eastAsia="ru-RU"/>
        </w:rPr>
        <w:t>special</w:t>
      </w:r>
      <w:r w:rsidR="0024263F" w:rsidRPr="002D0091">
        <w:rPr>
          <w:rStyle w:val="aff1"/>
          <w:rFonts w:ascii="Times New Roman" w:eastAsia="Times New Roman" w:hAnsi="Times New Roman" w:cs="Times New Roman"/>
          <w:sz w:val="24"/>
          <w:szCs w:val="24"/>
          <w:lang w:val="ru-RU" w:eastAsia="ru-RU"/>
        </w:rPr>
        <w:t>-</w:t>
      </w:r>
      <w:r w:rsidR="0024263F" w:rsidRPr="007A2D5E">
        <w:rPr>
          <w:rStyle w:val="aff1"/>
          <w:rFonts w:ascii="Times New Roman" w:eastAsia="Times New Roman" w:hAnsi="Times New Roman" w:cs="Times New Roman"/>
          <w:sz w:val="24"/>
          <w:szCs w:val="24"/>
          <w:lang w:eastAsia="ru-RU"/>
        </w:rPr>
        <w:t>course</w:t>
      </w:r>
      <w:r w:rsidR="0024263F" w:rsidRPr="002D0091">
        <w:rPr>
          <w:rStyle w:val="aff1"/>
          <w:rFonts w:ascii="Times New Roman" w:eastAsia="Times New Roman" w:hAnsi="Times New Roman" w:cs="Times New Roman"/>
          <w:sz w:val="24"/>
          <w:szCs w:val="24"/>
          <w:lang w:val="ru-RU" w:eastAsia="ru-RU"/>
        </w:rPr>
        <w:t>/</w:t>
      </w:r>
      <w:r>
        <w:rPr>
          <w:rStyle w:val="aff1"/>
          <w:rFonts w:ascii="Times New Roman" w:eastAsia="Times New Roman" w:hAnsi="Times New Roman" w:cs="Times New Roman"/>
          <w:sz w:val="24"/>
          <w:szCs w:val="24"/>
          <w:lang w:val="ru-RU" w:eastAsia="ru-RU"/>
        </w:rPr>
        <w:fldChar w:fldCharType="end"/>
      </w:r>
      <w:r w:rsidR="0024263F" w:rsidRPr="002D0091">
        <w:rPr>
          <w:rFonts w:ascii="Times New Roman" w:eastAsia="Times New Roman" w:hAnsi="Times New Roman" w:cs="Times New Roman"/>
          <w:sz w:val="24"/>
          <w:szCs w:val="24"/>
          <w:lang w:val="ru-RU" w:eastAsia="ru-RU"/>
        </w:rPr>
        <w:t xml:space="preserve"> - Российская электронная школа</w:t>
      </w:r>
    </w:p>
    <w:p w:rsidR="006A4C47" w:rsidRPr="006A4C47" w:rsidRDefault="00AC015F" w:rsidP="006A4C47">
      <w:pPr>
        <w:pStyle w:val="ae"/>
        <w:numPr>
          <w:ilvl w:val="0"/>
          <w:numId w:val="10"/>
        </w:numPr>
        <w:ind w:left="284" w:hanging="284"/>
        <w:jc w:val="both"/>
        <w:rPr>
          <w:rFonts w:ascii="Times New Roman" w:hAnsi="Times New Roman" w:cs="Times New Roman"/>
          <w:color w:val="000000" w:themeColor="text1"/>
          <w:sz w:val="24"/>
          <w:szCs w:val="24"/>
          <w:lang w:val="ru-RU"/>
        </w:rPr>
      </w:pPr>
      <w:hyperlink r:id="rId32" w:history="1">
        <w:r w:rsidR="006A4C47" w:rsidRPr="000618DD">
          <w:rPr>
            <w:rStyle w:val="aff1"/>
            <w:rFonts w:ascii="Times New Roman" w:hAnsi="Times New Roman" w:cs="Times New Roman"/>
            <w:sz w:val="24"/>
            <w:szCs w:val="24"/>
            <w:lang w:val="ru-RU"/>
          </w:rPr>
          <w:t>https://uchi.ru/-</w:t>
        </w:r>
      </w:hyperlink>
      <w:r w:rsidR="006A4C47">
        <w:rPr>
          <w:rFonts w:ascii="Times New Roman" w:hAnsi="Times New Roman" w:cs="Times New Roman"/>
          <w:sz w:val="24"/>
          <w:szCs w:val="24"/>
          <w:lang w:val="ru-RU"/>
        </w:rPr>
        <w:t xml:space="preserve"> </w:t>
      </w:r>
      <w:proofErr w:type="spellStart"/>
      <w:r w:rsidR="006A4C47" w:rsidRPr="00564CF6">
        <w:rPr>
          <w:rFonts w:ascii="Times New Roman" w:hAnsi="Times New Roman" w:cs="Times New Roman"/>
          <w:bCs/>
          <w:color w:val="000000" w:themeColor="text1"/>
          <w:sz w:val="24"/>
          <w:szCs w:val="24"/>
          <w:shd w:val="clear" w:color="auto" w:fill="FFFFFF"/>
          <w:lang w:val="ru-RU"/>
        </w:rPr>
        <w:t>Учи</w:t>
      </w:r>
      <w:proofErr w:type="gramStart"/>
      <w:r w:rsidR="006A4C47" w:rsidRPr="00564CF6">
        <w:rPr>
          <w:rFonts w:ascii="Times New Roman" w:hAnsi="Times New Roman" w:cs="Times New Roman"/>
          <w:color w:val="000000" w:themeColor="text1"/>
          <w:sz w:val="24"/>
          <w:szCs w:val="24"/>
          <w:shd w:val="clear" w:color="auto" w:fill="FFFFFF"/>
          <w:lang w:val="ru-RU"/>
        </w:rPr>
        <w:t>.</w:t>
      </w:r>
      <w:r w:rsidR="006A4C47" w:rsidRPr="00564CF6">
        <w:rPr>
          <w:rFonts w:ascii="Times New Roman" w:hAnsi="Times New Roman" w:cs="Times New Roman"/>
          <w:bCs/>
          <w:color w:val="000000" w:themeColor="text1"/>
          <w:sz w:val="24"/>
          <w:szCs w:val="24"/>
          <w:shd w:val="clear" w:color="auto" w:fill="FFFFFF"/>
          <w:lang w:val="ru-RU"/>
        </w:rPr>
        <w:t>р</w:t>
      </w:r>
      <w:proofErr w:type="gramEnd"/>
      <w:r w:rsidR="006A4C47" w:rsidRPr="00564CF6">
        <w:rPr>
          <w:rFonts w:ascii="Times New Roman" w:hAnsi="Times New Roman" w:cs="Times New Roman"/>
          <w:bCs/>
          <w:color w:val="000000" w:themeColor="text1"/>
          <w:sz w:val="24"/>
          <w:szCs w:val="24"/>
          <w:shd w:val="clear" w:color="auto" w:fill="FFFFFF"/>
          <w:lang w:val="ru-RU"/>
        </w:rPr>
        <w:t>у</w:t>
      </w:r>
      <w:proofErr w:type="spellEnd"/>
      <w:r w:rsidR="006A4C47" w:rsidRPr="006A4C47">
        <w:rPr>
          <w:rFonts w:ascii="Times New Roman" w:hAnsi="Times New Roman" w:cs="Times New Roman"/>
          <w:color w:val="000000" w:themeColor="text1"/>
          <w:sz w:val="24"/>
          <w:szCs w:val="24"/>
          <w:shd w:val="clear" w:color="auto" w:fill="FFFFFF"/>
        </w:rPr>
        <w:t> </w:t>
      </w:r>
      <w:r w:rsidR="006A4C47" w:rsidRPr="006A4C47">
        <w:rPr>
          <w:rFonts w:ascii="Times New Roman" w:hAnsi="Times New Roman" w:cs="Times New Roman"/>
          <w:color w:val="000000" w:themeColor="text1"/>
          <w:sz w:val="24"/>
          <w:szCs w:val="24"/>
          <w:shd w:val="clear" w:color="auto" w:fill="FFFFFF"/>
          <w:lang w:val="ru-RU"/>
        </w:rPr>
        <w:t>—отечественная онлайн-платформа</w:t>
      </w:r>
    </w:p>
    <w:p w:rsidR="006A4C47" w:rsidRDefault="006A4C47"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МАТЕРИАЛЬНО-ТЕХНИЧЕСКОЕ ОБЕСПЕЧЕНИЕ ОБРАЗОВАТЕЛЬНОГО ПРОЦЕССА</w:t>
      </w:r>
      <w:r>
        <w:rPr>
          <w:rFonts w:ascii="Times New Roman" w:hAnsi="Times New Roman" w:cs="Times New Roman"/>
          <w:b/>
          <w:bCs/>
          <w:sz w:val="24"/>
          <w:szCs w:val="24"/>
          <w:lang w:val="ru-RU"/>
        </w:rPr>
        <w:t xml:space="preserve"> </w:t>
      </w:r>
      <w:r w:rsidRPr="002D0091">
        <w:rPr>
          <w:rFonts w:ascii="Times New Roman" w:hAnsi="Times New Roman" w:cs="Times New Roman"/>
          <w:b/>
          <w:bCs/>
          <w:sz w:val="24"/>
          <w:szCs w:val="24"/>
          <w:lang w:val="ru-RU"/>
        </w:rPr>
        <w:t>УЧЕБНОЕ ОБОРУДОВАНИЕ</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Учебники</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Мультимедийный проектор, интерактивная доска, персональный компьютер</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Электронные пособия </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ОБОРУДОВАНИЕ ДЛЯ ПРОВЕДЕНИЯ ПРАКТИЧЕСКИХ РАБОТ</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Рабочая тетрадь </w:t>
      </w:r>
    </w:p>
    <w:sectPr w:rsidR="0024263F" w:rsidRPr="002D0091" w:rsidSect="0024263F">
      <w:pgSz w:w="11900" w:h="16840"/>
      <w:pgMar w:top="1134" w:right="701" w:bottom="1440" w:left="1440" w:header="720" w:footer="720" w:gutter="0"/>
      <w:cols w:space="720" w:equalWidth="0">
        <w:col w:w="9759"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015F">
      <w:pPr>
        <w:spacing w:after="0" w:line="240" w:lineRule="auto"/>
      </w:pPr>
      <w:r>
        <w:separator/>
      </w:r>
    </w:p>
  </w:endnote>
  <w:endnote w:type="continuationSeparator" w:id="0">
    <w:p w:rsidR="00000000" w:rsidRDefault="00AC0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Liberation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E43" w:rsidRDefault="004F4CFF">
    <w:pPr>
      <w:pStyle w:val="af"/>
      <w:spacing w:line="14" w:lineRule="auto"/>
      <w:rPr>
        <w:sz w:val="17"/>
      </w:rPr>
    </w:pPr>
    <w:r>
      <w:rPr>
        <w:noProof/>
        <w:sz w:val="24"/>
        <w:lang w:val="ru-RU" w:eastAsia="ru-RU"/>
      </w:rPr>
      <mc:AlternateContent>
        <mc:Choice Requires="wps">
          <w:drawing>
            <wp:anchor distT="0" distB="0" distL="114300" distR="114300" simplePos="0" relativeHeight="251659264" behindDoc="1" locked="0" layoutInCell="1" allowOverlap="1">
              <wp:simplePos x="0" y="0"/>
              <wp:positionH relativeFrom="page">
                <wp:posOffset>4347845</wp:posOffset>
              </wp:positionH>
              <wp:positionV relativeFrom="page">
                <wp:posOffset>7132955</wp:posOffset>
              </wp:positionV>
              <wp:extent cx="192405" cy="1416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E43" w:rsidRDefault="00A305E8">
                          <w:pPr>
                            <w:spacing w:line="205" w:lineRule="exact"/>
                            <w:ind w:left="60"/>
                            <w:rPr>
                              <w:rFonts w:ascii="Calibri"/>
                              <w:sz w:val="18"/>
                            </w:rPr>
                          </w:pPr>
                          <w:r>
                            <w:fldChar w:fldCharType="begin"/>
                          </w:r>
                          <w:r>
                            <w:rPr>
                              <w:rFonts w:ascii="Calibri"/>
                              <w:sz w:val="18"/>
                            </w:rPr>
                            <w:instrText xml:space="preserve"> PAGE </w:instrText>
                          </w:r>
                          <w:r>
                            <w:fldChar w:fldCharType="separate"/>
                          </w:r>
                          <w:r w:rsidR="00AC015F">
                            <w:rPr>
                              <w:rFonts w:ascii="Calibri"/>
                              <w:noProof/>
                              <w:sz w:val="18"/>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2.35pt;margin-top:561.65pt;width:15.15pt;height:1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" filled="f" stroked="f">
              <v:textbox inset="0,0,0,0">
                <w:txbxContent>
                  <w:p w:rsidR="00040E43" w:rsidRDefault="00A305E8">
                    <w:pPr>
                      <w:spacing w:line="205" w:lineRule="exact"/>
                      <w:ind w:left="60"/>
                      <w:rPr>
                        <w:rFonts w:ascii="Calibri"/>
                        <w:sz w:val="18"/>
                      </w:rPr>
                    </w:pPr>
                    <w:r>
                      <w:fldChar w:fldCharType="begin"/>
                    </w:r>
                    <w:r>
                      <w:rPr>
                        <w:rFonts w:ascii="Calibri"/>
                        <w:sz w:val="18"/>
                      </w:rPr>
                      <w:instrText xml:space="preserve"> PAGE </w:instrText>
                    </w:r>
                    <w:r>
                      <w:fldChar w:fldCharType="separate"/>
                    </w:r>
                    <w:r w:rsidR="00AC015F">
                      <w:rPr>
                        <w:rFonts w:ascii="Calibri"/>
                        <w:noProof/>
                        <w:sz w:val="18"/>
                      </w:rPr>
                      <w:t>48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015F">
      <w:pPr>
        <w:spacing w:after="0" w:line="240" w:lineRule="auto"/>
      </w:pPr>
      <w:r>
        <w:separator/>
      </w:r>
    </w:p>
  </w:footnote>
  <w:footnote w:type="continuationSeparator" w:id="0">
    <w:p w:rsidR="00000000" w:rsidRDefault="00AC01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10070802"/>
    <w:multiLevelType w:val="hybridMultilevel"/>
    <w:tmpl w:val="E15E5F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70A6422"/>
    <w:multiLevelType w:val="hybridMultilevel"/>
    <w:tmpl w:val="92544AE2"/>
    <w:lvl w:ilvl="0" w:tplc="8A78A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66776D"/>
    <w:multiLevelType w:val="hybridMultilevel"/>
    <w:tmpl w:val="E618AEC4"/>
    <w:lvl w:ilvl="0" w:tplc="04190001">
      <w:start w:val="1"/>
      <w:numFmt w:val="bullet"/>
      <w:lvlText w:val=""/>
      <w:lvlJc w:val="left"/>
      <w:pPr>
        <w:ind w:left="2289" w:hanging="360"/>
      </w:pPr>
      <w:rPr>
        <w:rFonts w:ascii="Symbol" w:hAnsi="Symbol" w:hint="default"/>
      </w:rPr>
    </w:lvl>
    <w:lvl w:ilvl="1" w:tplc="04190003" w:tentative="1">
      <w:start w:val="1"/>
      <w:numFmt w:val="bullet"/>
      <w:lvlText w:val="o"/>
      <w:lvlJc w:val="left"/>
      <w:pPr>
        <w:ind w:left="3009" w:hanging="360"/>
      </w:pPr>
      <w:rPr>
        <w:rFonts w:ascii="Courier New" w:hAnsi="Courier New" w:cs="Courier New" w:hint="default"/>
      </w:rPr>
    </w:lvl>
    <w:lvl w:ilvl="2" w:tplc="04190005" w:tentative="1">
      <w:start w:val="1"/>
      <w:numFmt w:val="bullet"/>
      <w:lvlText w:val=""/>
      <w:lvlJc w:val="left"/>
      <w:pPr>
        <w:ind w:left="3729" w:hanging="360"/>
      </w:pPr>
      <w:rPr>
        <w:rFonts w:ascii="Wingdings" w:hAnsi="Wingdings" w:hint="default"/>
      </w:rPr>
    </w:lvl>
    <w:lvl w:ilvl="3" w:tplc="04190001" w:tentative="1">
      <w:start w:val="1"/>
      <w:numFmt w:val="bullet"/>
      <w:lvlText w:val=""/>
      <w:lvlJc w:val="left"/>
      <w:pPr>
        <w:ind w:left="4449" w:hanging="360"/>
      </w:pPr>
      <w:rPr>
        <w:rFonts w:ascii="Symbol" w:hAnsi="Symbol" w:hint="default"/>
      </w:rPr>
    </w:lvl>
    <w:lvl w:ilvl="4" w:tplc="04190003" w:tentative="1">
      <w:start w:val="1"/>
      <w:numFmt w:val="bullet"/>
      <w:lvlText w:val="o"/>
      <w:lvlJc w:val="left"/>
      <w:pPr>
        <w:ind w:left="5169" w:hanging="360"/>
      </w:pPr>
      <w:rPr>
        <w:rFonts w:ascii="Courier New" w:hAnsi="Courier New" w:cs="Courier New" w:hint="default"/>
      </w:rPr>
    </w:lvl>
    <w:lvl w:ilvl="5" w:tplc="04190005" w:tentative="1">
      <w:start w:val="1"/>
      <w:numFmt w:val="bullet"/>
      <w:lvlText w:val=""/>
      <w:lvlJc w:val="left"/>
      <w:pPr>
        <w:ind w:left="5889" w:hanging="360"/>
      </w:pPr>
      <w:rPr>
        <w:rFonts w:ascii="Wingdings" w:hAnsi="Wingdings" w:hint="default"/>
      </w:rPr>
    </w:lvl>
    <w:lvl w:ilvl="6" w:tplc="04190001" w:tentative="1">
      <w:start w:val="1"/>
      <w:numFmt w:val="bullet"/>
      <w:lvlText w:val=""/>
      <w:lvlJc w:val="left"/>
      <w:pPr>
        <w:ind w:left="6609" w:hanging="360"/>
      </w:pPr>
      <w:rPr>
        <w:rFonts w:ascii="Symbol" w:hAnsi="Symbol" w:hint="default"/>
      </w:rPr>
    </w:lvl>
    <w:lvl w:ilvl="7" w:tplc="04190003" w:tentative="1">
      <w:start w:val="1"/>
      <w:numFmt w:val="bullet"/>
      <w:lvlText w:val="o"/>
      <w:lvlJc w:val="left"/>
      <w:pPr>
        <w:ind w:left="7329" w:hanging="360"/>
      </w:pPr>
      <w:rPr>
        <w:rFonts w:ascii="Courier New" w:hAnsi="Courier New" w:cs="Courier New" w:hint="default"/>
      </w:rPr>
    </w:lvl>
    <w:lvl w:ilvl="8" w:tplc="04190005" w:tentative="1">
      <w:start w:val="1"/>
      <w:numFmt w:val="bullet"/>
      <w:lvlText w:val=""/>
      <w:lvlJc w:val="left"/>
      <w:pPr>
        <w:ind w:left="8049" w:hanging="360"/>
      </w:pPr>
      <w:rPr>
        <w:rFonts w:ascii="Wingdings" w:hAnsi="Wingdings" w:hint="default"/>
      </w:rPr>
    </w:lvl>
  </w:abstractNum>
  <w:abstractNum w:abstractNumId="12">
    <w:nsid w:val="48FA6347"/>
    <w:multiLevelType w:val="hybridMultilevel"/>
    <w:tmpl w:val="BCA6CF0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ED3749"/>
    <w:multiLevelType w:val="hybridMultilevel"/>
    <w:tmpl w:val="BCA6CF0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61401D"/>
    <w:multiLevelType w:val="hybridMultilevel"/>
    <w:tmpl w:val="7AA483FA"/>
    <w:lvl w:ilvl="0" w:tplc="BB682A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6E3A26"/>
    <w:multiLevelType w:val="hybridMultilevel"/>
    <w:tmpl w:val="093A340A"/>
    <w:lvl w:ilvl="0" w:tplc="04190001">
      <w:start w:val="1"/>
      <w:numFmt w:val="bullet"/>
      <w:lvlText w:val=""/>
      <w:lvlJc w:val="left"/>
      <w:pPr>
        <w:ind w:left="2289" w:hanging="360"/>
      </w:pPr>
      <w:rPr>
        <w:rFonts w:ascii="Symbol" w:hAnsi="Symbol" w:hint="default"/>
      </w:rPr>
    </w:lvl>
    <w:lvl w:ilvl="1" w:tplc="04190003" w:tentative="1">
      <w:start w:val="1"/>
      <w:numFmt w:val="bullet"/>
      <w:lvlText w:val="o"/>
      <w:lvlJc w:val="left"/>
      <w:pPr>
        <w:ind w:left="3009" w:hanging="360"/>
      </w:pPr>
      <w:rPr>
        <w:rFonts w:ascii="Courier New" w:hAnsi="Courier New" w:cs="Courier New" w:hint="default"/>
      </w:rPr>
    </w:lvl>
    <w:lvl w:ilvl="2" w:tplc="04190005" w:tentative="1">
      <w:start w:val="1"/>
      <w:numFmt w:val="bullet"/>
      <w:lvlText w:val=""/>
      <w:lvlJc w:val="left"/>
      <w:pPr>
        <w:ind w:left="3729" w:hanging="360"/>
      </w:pPr>
      <w:rPr>
        <w:rFonts w:ascii="Wingdings" w:hAnsi="Wingdings" w:hint="default"/>
      </w:rPr>
    </w:lvl>
    <w:lvl w:ilvl="3" w:tplc="04190001" w:tentative="1">
      <w:start w:val="1"/>
      <w:numFmt w:val="bullet"/>
      <w:lvlText w:val=""/>
      <w:lvlJc w:val="left"/>
      <w:pPr>
        <w:ind w:left="4449" w:hanging="360"/>
      </w:pPr>
      <w:rPr>
        <w:rFonts w:ascii="Symbol" w:hAnsi="Symbol" w:hint="default"/>
      </w:rPr>
    </w:lvl>
    <w:lvl w:ilvl="4" w:tplc="04190003" w:tentative="1">
      <w:start w:val="1"/>
      <w:numFmt w:val="bullet"/>
      <w:lvlText w:val="o"/>
      <w:lvlJc w:val="left"/>
      <w:pPr>
        <w:ind w:left="5169" w:hanging="360"/>
      </w:pPr>
      <w:rPr>
        <w:rFonts w:ascii="Courier New" w:hAnsi="Courier New" w:cs="Courier New" w:hint="default"/>
      </w:rPr>
    </w:lvl>
    <w:lvl w:ilvl="5" w:tplc="04190005" w:tentative="1">
      <w:start w:val="1"/>
      <w:numFmt w:val="bullet"/>
      <w:lvlText w:val=""/>
      <w:lvlJc w:val="left"/>
      <w:pPr>
        <w:ind w:left="5889" w:hanging="360"/>
      </w:pPr>
      <w:rPr>
        <w:rFonts w:ascii="Wingdings" w:hAnsi="Wingdings" w:hint="default"/>
      </w:rPr>
    </w:lvl>
    <w:lvl w:ilvl="6" w:tplc="04190001" w:tentative="1">
      <w:start w:val="1"/>
      <w:numFmt w:val="bullet"/>
      <w:lvlText w:val=""/>
      <w:lvlJc w:val="left"/>
      <w:pPr>
        <w:ind w:left="6609" w:hanging="360"/>
      </w:pPr>
      <w:rPr>
        <w:rFonts w:ascii="Symbol" w:hAnsi="Symbol" w:hint="default"/>
      </w:rPr>
    </w:lvl>
    <w:lvl w:ilvl="7" w:tplc="04190003" w:tentative="1">
      <w:start w:val="1"/>
      <w:numFmt w:val="bullet"/>
      <w:lvlText w:val="o"/>
      <w:lvlJc w:val="left"/>
      <w:pPr>
        <w:ind w:left="7329" w:hanging="360"/>
      </w:pPr>
      <w:rPr>
        <w:rFonts w:ascii="Courier New" w:hAnsi="Courier New" w:cs="Courier New" w:hint="default"/>
      </w:rPr>
    </w:lvl>
    <w:lvl w:ilvl="8" w:tplc="04190005" w:tentative="1">
      <w:start w:val="1"/>
      <w:numFmt w:val="bullet"/>
      <w:lvlText w:val=""/>
      <w:lvlJc w:val="left"/>
      <w:pPr>
        <w:ind w:left="8049" w:hanging="360"/>
      </w:pPr>
      <w:rPr>
        <w:rFonts w:ascii="Wingdings" w:hAnsi="Wingdings" w:hint="default"/>
      </w:rPr>
    </w:lvl>
  </w:abstractNum>
  <w:abstractNum w:abstractNumId="16">
    <w:nsid w:val="5A0663FC"/>
    <w:multiLevelType w:val="hybridMultilevel"/>
    <w:tmpl w:val="189ECBB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7F5C4A0F"/>
    <w:multiLevelType w:val="hybridMultilevel"/>
    <w:tmpl w:val="ABAEC10E"/>
    <w:lvl w:ilvl="0" w:tplc="04190001">
      <w:start w:val="1"/>
      <w:numFmt w:val="bullet"/>
      <w:lvlText w:val=""/>
      <w:lvlJc w:val="left"/>
      <w:pPr>
        <w:ind w:left="2289" w:hanging="360"/>
      </w:pPr>
      <w:rPr>
        <w:rFonts w:ascii="Symbol" w:hAnsi="Symbol" w:hint="default"/>
      </w:rPr>
    </w:lvl>
    <w:lvl w:ilvl="1" w:tplc="04190003" w:tentative="1">
      <w:start w:val="1"/>
      <w:numFmt w:val="bullet"/>
      <w:lvlText w:val="o"/>
      <w:lvlJc w:val="left"/>
      <w:pPr>
        <w:ind w:left="3009" w:hanging="360"/>
      </w:pPr>
      <w:rPr>
        <w:rFonts w:ascii="Courier New" w:hAnsi="Courier New" w:cs="Courier New" w:hint="default"/>
      </w:rPr>
    </w:lvl>
    <w:lvl w:ilvl="2" w:tplc="04190005" w:tentative="1">
      <w:start w:val="1"/>
      <w:numFmt w:val="bullet"/>
      <w:lvlText w:val=""/>
      <w:lvlJc w:val="left"/>
      <w:pPr>
        <w:ind w:left="3729" w:hanging="360"/>
      </w:pPr>
      <w:rPr>
        <w:rFonts w:ascii="Wingdings" w:hAnsi="Wingdings" w:hint="default"/>
      </w:rPr>
    </w:lvl>
    <w:lvl w:ilvl="3" w:tplc="04190001" w:tentative="1">
      <w:start w:val="1"/>
      <w:numFmt w:val="bullet"/>
      <w:lvlText w:val=""/>
      <w:lvlJc w:val="left"/>
      <w:pPr>
        <w:ind w:left="4449" w:hanging="360"/>
      </w:pPr>
      <w:rPr>
        <w:rFonts w:ascii="Symbol" w:hAnsi="Symbol" w:hint="default"/>
      </w:rPr>
    </w:lvl>
    <w:lvl w:ilvl="4" w:tplc="04190003" w:tentative="1">
      <w:start w:val="1"/>
      <w:numFmt w:val="bullet"/>
      <w:lvlText w:val="o"/>
      <w:lvlJc w:val="left"/>
      <w:pPr>
        <w:ind w:left="5169" w:hanging="360"/>
      </w:pPr>
      <w:rPr>
        <w:rFonts w:ascii="Courier New" w:hAnsi="Courier New" w:cs="Courier New" w:hint="default"/>
      </w:rPr>
    </w:lvl>
    <w:lvl w:ilvl="5" w:tplc="04190005" w:tentative="1">
      <w:start w:val="1"/>
      <w:numFmt w:val="bullet"/>
      <w:lvlText w:val=""/>
      <w:lvlJc w:val="left"/>
      <w:pPr>
        <w:ind w:left="5889" w:hanging="360"/>
      </w:pPr>
      <w:rPr>
        <w:rFonts w:ascii="Wingdings" w:hAnsi="Wingdings" w:hint="default"/>
      </w:rPr>
    </w:lvl>
    <w:lvl w:ilvl="6" w:tplc="04190001" w:tentative="1">
      <w:start w:val="1"/>
      <w:numFmt w:val="bullet"/>
      <w:lvlText w:val=""/>
      <w:lvlJc w:val="left"/>
      <w:pPr>
        <w:ind w:left="6609" w:hanging="360"/>
      </w:pPr>
      <w:rPr>
        <w:rFonts w:ascii="Symbol" w:hAnsi="Symbol" w:hint="default"/>
      </w:rPr>
    </w:lvl>
    <w:lvl w:ilvl="7" w:tplc="04190003" w:tentative="1">
      <w:start w:val="1"/>
      <w:numFmt w:val="bullet"/>
      <w:lvlText w:val="o"/>
      <w:lvlJc w:val="left"/>
      <w:pPr>
        <w:ind w:left="7329" w:hanging="360"/>
      </w:pPr>
      <w:rPr>
        <w:rFonts w:ascii="Courier New" w:hAnsi="Courier New" w:cs="Courier New" w:hint="default"/>
      </w:rPr>
    </w:lvl>
    <w:lvl w:ilvl="8" w:tplc="04190005" w:tentative="1">
      <w:start w:val="1"/>
      <w:numFmt w:val="bullet"/>
      <w:lvlText w:val=""/>
      <w:lvlJc w:val="left"/>
      <w:pPr>
        <w:ind w:left="8049"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
  </w:num>
  <w:num w:numId="11">
    <w:abstractNumId w:val="10"/>
  </w:num>
  <w:num w:numId="12">
    <w:abstractNumId w:val="13"/>
  </w:num>
  <w:num w:numId="13">
    <w:abstractNumId w:val="12"/>
  </w:num>
  <w:num w:numId="14">
    <w:abstractNumId w:val="16"/>
  </w:num>
  <w:num w:numId="15">
    <w:abstractNumId w:val="9"/>
  </w:num>
  <w:num w:numId="16">
    <w:abstractNumId w:val="15"/>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75270"/>
    <w:rsid w:val="000D590E"/>
    <w:rsid w:val="000E21FC"/>
    <w:rsid w:val="001076F6"/>
    <w:rsid w:val="001342D0"/>
    <w:rsid w:val="0015074B"/>
    <w:rsid w:val="00163D1C"/>
    <w:rsid w:val="00171008"/>
    <w:rsid w:val="001943BB"/>
    <w:rsid w:val="00196494"/>
    <w:rsid w:val="001D6489"/>
    <w:rsid w:val="0024263F"/>
    <w:rsid w:val="00243F5D"/>
    <w:rsid w:val="00263C0B"/>
    <w:rsid w:val="00263F6D"/>
    <w:rsid w:val="00271DB8"/>
    <w:rsid w:val="0029306E"/>
    <w:rsid w:val="0029639D"/>
    <w:rsid w:val="002A399F"/>
    <w:rsid w:val="002A402A"/>
    <w:rsid w:val="002A7C2C"/>
    <w:rsid w:val="002D75B4"/>
    <w:rsid w:val="002E1AAE"/>
    <w:rsid w:val="002F3750"/>
    <w:rsid w:val="00326F90"/>
    <w:rsid w:val="0035256C"/>
    <w:rsid w:val="00356DB7"/>
    <w:rsid w:val="003639EA"/>
    <w:rsid w:val="00371EA4"/>
    <w:rsid w:val="00371F7C"/>
    <w:rsid w:val="00387F6A"/>
    <w:rsid w:val="00396484"/>
    <w:rsid w:val="003B454A"/>
    <w:rsid w:val="003E0C67"/>
    <w:rsid w:val="003E63E8"/>
    <w:rsid w:val="003F27AE"/>
    <w:rsid w:val="003F55D6"/>
    <w:rsid w:val="00400B15"/>
    <w:rsid w:val="00436381"/>
    <w:rsid w:val="00455EA2"/>
    <w:rsid w:val="00471D9C"/>
    <w:rsid w:val="00496F8D"/>
    <w:rsid w:val="004B4702"/>
    <w:rsid w:val="004C045D"/>
    <w:rsid w:val="004C345B"/>
    <w:rsid w:val="004C3EE2"/>
    <w:rsid w:val="004E1214"/>
    <w:rsid w:val="004E2C76"/>
    <w:rsid w:val="004F30D2"/>
    <w:rsid w:val="004F4CFF"/>
    <w:rsid w:val="005041F9"/>
    <w:rsid w:val="00506214"/>
    <w:rsid w:val="00544A1D"/>
    <w:rsid w:val="00564CF6"/>
    <w:rsid w:val="00587969"/>
    <w:rsid w:val="005A2EF3"/>
    <w:rsid w:val="005C7C13"/>
    <w:rsid w:val="006150A6"/>
    <w:rsid w:val="0061670F"/>
    <w:rsid w:val="00617F41"/>
    <w:rsid w:val="00647476"/>
    <w:rsid w:val="00674391"/>
    <w:rsid w:val="00684436"/>
    <w:rsid w:val="006A4C47"/>
    <w:rsid w:val="006D561F"/>
    <w:rsid w:val="006D6077"/>
    <w:rsid w:val="00707BD7"/>
    <w:rsid w:val="007173AA"/>
    <w:rsid w:val="00732878"/>
    <w:rsid w:val="00740572"/>
    <w:rsid w:val="00772E1C"/>
    <w:rsid w:val="00791FC4"/>
    <w:rsid w:val="007D62B4"/>
    <w:rsid w:val="007E3DD5"/>
    <w:rsid w:val="00845C72"/>
    <w:rsid w:val="00865A56"/>
    <w:rsid w:val="00881A9D"/>
    <w:rsid w:val="00907E3B"/>
    <w:rsid w:val="009340EF"/>
    <w:rsid w:val="00962D68"/>
    <w:rsid w:val="0096372F"/>
    <w:rsid w:val="00971E75"/>
    <w:rsid w:val="009A73E2"/>
    <w:rsid w:val="009B0967"/>
    <w:rsid w:val="009C31D3"/>
    <w:rsid w:val="009C5DCD"/>
    <w:rsid w:val="009C7775"/>
    <w:rsid w:val="00A035BC"/>
    <w:rsid w:val="00A26422"/>
    <w:rsid w:val="00A305E8"/>
    <w:rsid w:val="00A4025C"/>
    <w:rsid w:val="00A51D76"/>
    <w:rsid w:val="00A9617E"/>
    <w:rsid w:val="00AA1D8D"/>
    <w:rsid w:val="00AB38B8"/>
    <w:rsid w:val="00AC015F"/>
    <w:rsid w:val="00AC1065"/>
    <w:rsid w:val="00AD1B71"/>
    <w:rsid w:val="00B171DE"/>
    <w:rsid w:val="00B23370"/>
    <w:rsid w:val="00B30D83"/>
    <w:rsid w:val="00B3616A"/>
    <w:rsid w:val="00B47730"/>
    <w:rsid w:val="00B73AD3"/>
    <w:rsid w:val="00BE71A3"/>
    <w:rsid w:val="00BE7705"/>
    <w:rsid w:val="00C13F3B"/>
    <w:rsid w:val="00C14C31"/>
    <w:rsid w:val="00C2147C"/>
    <w:rsid w:val="00C76363"/>
    <w:rsid w:val="00CB0664"/>
    <w:rsid w:val="00CB1789"/>
    <w:rsid w:val="00D01FEB"/>
    <w:rsid w:val="00D22777"/>
    <w:rsid w:val="00D84C47"/>
    <w:rsid w:val="00DD4791"/>
    <w:rsid w:val="00DD679B"/>
    <w:rsid w:val="00E04641"/>
    <w:rsid w:val="00E10F70"/>
    <w:rsid w:val="00E235CE"/>
    <w:rsid w:val="00E50F36"/>
    <w:rsid w:val="00E96367"/>
    <w:rsid w:val="00EC295C"/>
    <w:rsid w:val="00ED0FE9"/>
    <w:rsid w:val="00EE083F"/>
    <w:rsid w:val="00F74FA8"/>
    <w:rsid w:val="00F83B64"/>
    <w:rsid w:val="00F93D5A"/>
    <w:rsid w:val="00FC5923"/>
    <w:rsid w:val="00FC693F"/>
    <w:rsid w:val="00FD372A"/>
    <w:rsid w:val="00FE1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1"/>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1">
    <w:name w:val="Hyperlink"/>
    <w:basedOn w:val="a2"/>
    <w:uiPriority w:val="99"/>
    <w:unhideWhenUsed/>
    <w:rsid w:val="00617F41"/>
    <w:rPr>
      <w:color w:val="0000FF" w:themeColor="hyperlink"/>
      <w:u w:val="single"/>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f3"/>
    <w:uiPriority w:val="99"/>
    <w:unhideWhenUsed/>
    <w:rsid w:val="006743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2">
    <w:name w:val="Таблица-сетка 1 светлая1"/>
    <w:basedOn w:val="a3"/>
    <w:uiPriority w:val="46"/>
    <w:rsid w:val="00A51D76"/>
    <w:pPr>
      <w:spacing w:after="0" w:line="240" w:lineRule="auto"/>
    </w:pPr>
    <w:rPr>
      <w:rFonts w:eastAsiaTheme="minorHAnsi"/>
      <w:lang w:val="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2"/>
    <w:uiPriority w:val="99"/>
    <w:semiHidden/>
    <w:unhideWhenUsed/>
    <w:rsid w:val="00A51D76"/>
    <w:rPr>
      <w:color w:val="605E5C"/>
      <w:shd w:val="clear" w:color="auto" w:fill="E1DFDD"/>
    </w:rPr>
  </w:style>
  <w:style w:type="character" w:customStyle="1" w:styleId="af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2"/>
    <w:uiPriority w:val="99"/>
    <w:locked/>
    <w:rsid w:val="00171008"/>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1"/>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1">
    <w:name w:val="Hyperlink"/>
    <w:basedOn w:val="a2"/>
    <w:uiPriority w:val="99"/>
    <w:unhideWhenUsed/>
    <w:rsid w:val="00617F41"/>
    <w:rPr>
      <w:color w:val="0000FF" w:themeColor="hyperlink"/>
      <w:u w:val="single"/>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f3"/>
    <w:uiPriority w:val="99"/>
    <w:unhideWhenUsed/>
    <w:rsid w:val="006743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2">
    <w:name w:val="Таблица-сетка 1 светлая1"/>
    <w:basedOn w:val="a3"/>
    <w:uiPriority w:val="46"/>
    <w:rsid w:val="00A51D76"/>
    <w:pPr>
      <w:spacing w:after="0" w:line="240" w:lineRule="auto"/>
    </w:pPr>
    <w:rPr>
      <w:rFonts w:eastAsiaTheme="minorHAnsi"/>
      <w:lang w:val="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2"/>
    <w:uiPriority w:val="99"/>
    <w:semiHidden/>
    <w:unhideWhenUsed/>
    <w:rsid w:val="00A51D76"/>
    <w:rPr>
      <w:color w:val="605E5C"/>
      <w:shd w:val="clear" w:color="auto" w:fill="E1DFDD"/>
    </w:rPr>
  </w:style>
  <w:style w:type="character" w:customStyle="1" w:styleId="af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2"/>
    <w:uiPriority w:val="99"/>
    <w:locked/>
    <w:rsid w:val="0017100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24357">
      <w:bodyDiv w:val="1"/>
      <w:marLeft w:val="0"/>
      <w:marRight w:val="0"/>
      <w:marTop w:val="0"/>
      <w:marBottom w:val="0"/>
      <w:divBdr>
        <w:top w:val="none" w:sz="0" w:space="0" w:color="auto"/>
        <w:left w:val="none" w:sz="0" w:space="0" w:color="auto"/>
        <w:bottom w:val="none" w:sz="0" w:space="0" w:color="auto"/>
        <w:right w:val="none" w:sz="0" w:space="0" w:color="auto"/>
      </w:divBdr>
    </w:div>
    <w:div w:id="761678749">
      <w:bodyDiv w:val="1"/>
      <w:marLeft w:val="0"/>
      <w:marRight w:val="0"/>
      <w:marTop w:val="0"/>
      <w:marBottom w:val="0"/>
      <w:divBdr>
        <w:top w:val="none" w:sz="0" w:space="0" w:color="auto"/>
        <w:left w:val="none" w:sz="0" w:space="0" w:color="auto"/>
        <w:bottom w:val="none" w:sz="0" w:space="0" w:color="auto"/>
        <w:right w:val="none" w:sz="0" w:space="0" w:color="auto"/>
      </w:divBdr>
    </w:div>
    <w:div w:id="1302271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ol-collection.edu.ru" TargetMode="External"/><Relationship Id="rId18" Type="http://schemas.openxmlformats.org/officeDocument/2006/relationships/hyperlink" Target="https://uchi.ru/" TargetMode="External"/><Relationship Id="rId26" Type="http://schemas.openxmlformats.org/officeDocument/2006/relationships/hyperlink" Target="https://resh.edu.ru/subject/3/" TargetMode="External"/><Relationship Id="rId3" Type="http://schemas.openxmlformats.org/officeDocument/2006/relationships/styles" Target="styles.xml"/><Relationship Id="rId21" Type="http://schemas.openxmlformats.org/officeDocument/2006/relationships/hyperlink" Target="https://uchi.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uchi.ru/" TargetMode="External"/><Relationship Id="rId17" Type="http://schemas.openxmlformats.org/officeDocument/2006/relationships/hyperlink" Target="https://resh.edu.ru/subject/3/" TargetMode="External"/><Relationship Id="rId25" Type="http://schemas.openxmlformats.org/officeDocument/2006/relationships/hyperlink" Target="http://scool-collection.edu.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ol-collection.edu.ru" TargetMode="External"/><Relationship Id="rId20" Type="http://schemas.openxmlformats.org/officeDocument/2006/relationships/hyperlink" Target="https://resh.edu.ru/subject/3/" TargetMode="External"/><Relationship Id="rId29" Type="http://schemas.openxmlformats.org/officeDocument/2006/relationships/hyperlink" Target="https://uch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subject/3/" TargetMode="External"/><Relationship Id="rId24" Type="http://schemas.openxmlformats.org/officeDocument/2006/relationships/hyperlink" Target="https://uchi.ru/" TargetMode="External"/><Relationship Id="rId32" Type="http://schemas.openxmlformats.org/officeDocument/2006/relationships/hyperlink" Target="https://uchi.ru/-" TargetMode="External"/><Relationship Id="rId5" Type="http://schemas.openxmlformats.org/officeDocument/2006/relationships/settings" Target="settings.xml"/><Relationship Id="rId15" Type="http://schemas.openxmlformats.org/officeDocument/2006/relationships/hyperlink" Target="https://uchi.ru/" TargetMode="External"/><Relationship Id="rId23" Type="http://schemas.openxmlformats.org/officeDocument/2006/relationships/hyperlink" Target="https://resh.edu.ru/subject/3/" TargetMode="External"/><Relationship Id="rId28" Type="http://schemas.openxmlformats.org/officeDocument/2006/relationships/hyperlink" Target="https://uchi.ru/" TargetMode="External"/><Relationship Id="rId10" Type="http://schemas.openxmlformats.org/officeDocument/2006/relationships/hyperlink" Target="http://scool-collection.edu.ru" TargetMode="External"/><Relationship Id="rId19" Type="http://schemas.openxmlformats.org/officeDocument/2006/relationships/hyperlink" Target="http://scool-collection.edu.ru" TargetMode="External"/><Relationship Id="rId31" Type="http://schemas.openxmlformats.org/officeDocument/2006/relationships/hyperlink" Target="https://uchi.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resh.edu.ru/subject/3/" TargetMode="External"/><Relationship Id="rId22" Type="http://schemas.openxmlformats.org/officeDocument/2006/relationships/hyperlink" Target="http://scool-collection.edu.ru" TargetMode="External"/><Relationship Id="rId27" Type="http://schemas.openxmlformats.org/officeDocument/2006/relationships/hyperlink" Target="https://uchi.ru/" TargetMode="External"/><Relationship Id="rId30" Type="http://schemas.openxmlformats.org/officeDocument/2006/relationships/hyperlink" Target="https://uch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C2158-A3A9-480D-9C01-EEE0C4E9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7895</Words>
  <Characters>45006</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cp:lastModifiedBy>
  <cp:revision>4</cp:revision>
  <dcterms:created xsi:type="dcterms:W3CDTF">2023-10-31T09:00:00Z</dcterms:created>
  <dcterms:modified xsi:type="dcterms:W3CDTF">2023-10-31T09:22:00Z</dcterms:modified>
</cp:coreProperties>
</file>